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3f00" w14:textId="bfd3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 и учреждений города Балхаш, в которых будут проводиться общественные работы в 2016 году, видов, конкретных условий, объемов работ и размера оплаты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18 декабря 2015 года № 51/01. Зарегистрировано Департаментом юстиции Карагандинской области 14 января 2016 года № 3614. Утратило силу постановлением акимата города Балхаша Карагандинской области от 12 мая 2016 года N 18/02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Балхаша Карагандинской области от 12.05.2016 N 18/02.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повышения эффективности организации общественных работ, для обеспечения временной занятостью и получения дохода безработными, преодоления бедности, сокращения масштабов и уровня безработицы,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организаций и учреждений города Балхаш, в которых будут проводиться общественные работы в 2016 году, видов, конкретных условий, объемов работ и размера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(далее - ГУ) "Отдел занятости и социальных программ города Балхаша" (Томпиева Ж.К.):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заключить договора на проведение общественных работ с предприятиями, организациями и учреждениями города, с указанием конкретных условий общественных работ согласно приложения;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осуществлять направление безработных на общественные работы согласно приложению в пределах средств, предусмотренных в бюджете города на 2016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оплату труда безработных, направленных на общественные работы производить в размере одной минимальной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оплату труда безработных, направленных на общественные работы в товарищество с ограниченной ответственностью "Городское коммунальное хозяйство-2012" производить в размере полутора минимальных заработных 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Балхаш Жаксылыкову Саягуль Жаксылыковну.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Данное постановление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51/01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 и учреждений города Балхаш, в которых будут</w:t>
      </w:r>
      <w:r>
        <w:br/>
      </w:r>
      <w:r>
        <w:rPr>
          <w:rFonts w:ascii="Times New Roman"/>
          <w:b/>
          <w:i w:val="false"/>
          <w:color w:val="000000"/>
        </w:rPr>
        <w:t>проводиться общественные работы в 2016 году, видов, конкретных условий, объемов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4724"/>
        <w:gridCol w:w="1141"/>
        <w:gridCol w:w="5631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(далее - ГУ) "Аппарат акима города Балхаша"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Вспомогательные работы, разноска 10-12 документов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Гулшат"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поселка, не менее 3000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Саяк"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поселка, не менее 3000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маслихата города Балхаша"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протоколов сессий и постоянных комиссий, в подготовке документов к сдаче в архив,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земельных отношений, архитектуры и градостроительства города Балхаш"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подготовке реестров, уведомлений, 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города Балхаша"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актов обследования жилищно-бытовых условий, подворный обход с целью выявления граждан, имеющих право на социальные выплаты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строительства города Балхаш"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ГУ"Отдел жилищно-коммунального хозяйства, пассажирского транспорта и автомобильных дорог города Балхаша"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10-12 документов ежедневно, благоустройство, озеленение и санитарная очистка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внутренней политики города Балхаш"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10-12 документов ежедневно, работа с архивными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города Балхаш" и в том числе общеобразовательные школы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не менее 60 мероприятий в месяц, общественный воспитатель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экономики и финансов города Балхаш"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предпринимательства и сельского хозяйства города Балхаш"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культуры и развития языков города Балхаша"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 массовых мероприятий, 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жилищной инспекции города Балхаш"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работы, обработка и регистрация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ветеринарии города Балхаш"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"Канцелярия Карагандинского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работы, работа с архивными документами, 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уголовно-исполнительной системы по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повесток, работа с архивными документами,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внутренних дел города Балхаша Департамента внутренних дел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работы, подшивка номенклатурных дел, разноска 10-12 входящих и исходящих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"Прокуратура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работы, обработка и регистрация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регистрация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"Балхашская городская территориальная инспекция Комитета ветеринарного контроля и надзора Министерства сельского 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работы, работа с архивными документами, 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по инспекции труда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 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"Оперативно-спасательный отряд Департамента по чрезвычайным ситуациям Карагандинской области (город Караганда) Комитета по чрезвычайным ситуациям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Профилактическая работа в период купального сезона, 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(далее - РГУ) "Управление юстиции города Балхаша Департамента юстиции Карагандинской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Раскладка формуляров, работа по обработке документов в органах юстиции, доставка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"Балхашское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"Управление государственных доходов по городу Балхаш Департамента государственных доходов по Карагандинской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уведомлений по уплате налогов, доставка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"Департамент Комитета труда, социальной защиты и миграции Министерства здравоохранения и социального развития Республики Казахстан по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уведомлений, 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документов и номенклатурных дел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"Департамент юстиции Карагандинской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10-12 извещений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"Объединенный отдел по делам обороны города Балхаш Карагандинской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10-12 повесток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(далее - КГУ) "Государственный архив города Балхаш" управления культуры, архивов и документации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реставрация архивных дел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"Центр занятости города Балхаша"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работы, 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"Областная специальная школа-интернат № 4 для детей с ограниченными возможностями в развитии" управления образования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"Дворец школьников" государственного учреждения "Отдел образования города Балхаш"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 не менее 20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(далее - РГКП) "Государственный центр по выплате пенсий Министерства здравоохранения и социального развития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архивных дел, разноска 10-12 приглашений получателям пособий и пенсий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"Центр по недвижимости по Карагандинской области" Комитета регистрационной службы и оказания правовой помощи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Республиканского государственного предприятия на праве хозяйственного ведения "Казахавтодор" Комитета автомобильных дорог Министерства по инвестициям 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санитарной очистке и благоустройстве дорог, не менее 3000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(далее – КГП) "Балхашская городская ветеринарная станция" Отдела ветеринарии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КГП "Центральная больница г. Балхаш" управления здравоохранения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работы, работа с архивными документами, 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"Поликлиника № 1 города Балхаш" управления здравоохранения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(далее - ТОО) "Городское коммунальное хозяйство-2012"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и озеленение города, не менее 3000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"Балхашское учебно-производственное предприятие Казахского общества 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Балхашский городской филиал Республиканского общественного объединения "Организация ветеранов"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