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b2f9d" w14:textId="31b2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приписки граждан к призывному участку в 2015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Каражал Карагандинской области от 6 января 2015 года № 01. Зарегистрировано Департаментом юстиции Карагандинской области 19 января 2015 года № 2932.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"О местном государственном управлении и самоуправлении в Республике Казахстан", от 16 февраля 2012 года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города Каражал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В январе-марте 2015 года организовать приписку граждан мужского пола, которым в 2015 году исполняется семнадцать лет, в призывной участок республиканского государственного учреждения "Отдел по делам обороны города Каражал Карагандинской области Министерства обороны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Руководителям предприятий, учреждений, организаций и учебных заведений города Каражал и поселка Жайрем, независимо от подчинения и форм собственности, представить в республиканское государственное учреждение "Отдел по делам обороны города Каражал Карагандинской области Министерства обороны Республики Казахстан" списки граждан 1998 года рождения, подлежащих приписке к призывному участку, по установленной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решения возложить на исполняющую обязанности заместителя акима города Каражал М. Мукашеву.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Каражал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Шорманбаев.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республиканского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по делам обороны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Каражал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обороны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2015 год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внутренних дел города Каражал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внутренних дел Карагандинской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Такибаев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2015 год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