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5070" w14:textId="ac85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12 марта 2015 года № 29. Зарегистрировано Департаментом юстиции Карагандинской области 2 апреля 2015 года № 3100.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города Каражал"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исполняющую обязанности заместителя акима города Каражал М. Мукашеву.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29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физической культуры и спорта города Каражал"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физической культуры и спорта города Каражал" является государственным органом Республики Казахстан, осуществляющим руководство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города Каражал"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Каражал"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Каражал"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Каражал"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Каражал"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города Каражал"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города Каражал"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Республика Казахстан, Карагандинская область, 100700, город Каражал, улица Сайдалы Сары Тока, дом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 - "Қаражал қаласының дене шынықтыру және спорт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физической культуры и спорта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физической культуры и спорта города Каражал"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города Каражал"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города Каражал"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"Отдел физической культуры и спорта города Каражал":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подготовки сборных команд города по массовым, национальным видам спорта, инвалидному спорту и их участия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и контролирует Президентских тестов физической подготовки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развитию спортивной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реализует планы развития физической культуры и спорта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работу по реализации программ развития территории города Каражал;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 городские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сборных команд города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городских физкультурно-спортивных организаций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 предоставляет местному исполнительному органу области информацию по развитию физической культуры и спорта на территории города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вопросы строительства спортивных сооружений на территории города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ведет пропаганду физической культуры и спорта, повышает уровень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гуманистическогих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(регламенты) городских спортивных сорвенований, разработанных местными аккредитованными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инвалидам условия для доступа к спортивным сооружениям для занятия физической культурой и спортом, предоставление специального спортивного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и реализации программ, проектов нормативных правовых актов, программно - методических документов, регулирующих вопросы массовой физкультурно - 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организации и проведении конференций, семинаров и других форм обучения и обмена опытом со специалистами массовой физкультурно - 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выполнять иные права и обязанности, предусмотренные законодательством.</w:t>
      </w:r>
    </w:p>
    <w:bookmarkEnd w:id="5"/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государственного учреждения "Отдел физической культуры и спорта города Каражал"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города Каражал"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города Каражал"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физической культуры и спорта города Каражал":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непосредственно подчиняется акиму города и несет ответственность за выполнение возложенных на учреждение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принимет меры направленные на противодействие коррупции и несет персональную ответстенность за непринятие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учреждения по командировкам, стажировкам, обучению работников в казахстанских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города Каражал"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физической культуры и спорта города Каражал"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города Каражал" формируется за счет имущества, переданного ему собственником, а так 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города Каражал"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Каражал"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физической культуры и спорта города Каражал"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