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e040" w14:textId="11be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Каражалского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ХXXX сессии Каражалского городского маслихата Карагандинской области от 19 июня 2015 года № 341. Зарегистрировано Департаментом юстиции Карагандинской области 23 июля 2015 года № 3349. Утратило силу решением II сессии Каражалского городского маслихата Карагандинской области от 11 мая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II сессии Каражалского городского маслихата Карагандинской области от 11.05.2016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Каражалский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Каражалского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6"/>
        <w:gridCol w:w="2414"/>
      </w:tblGrid>
      <w:tr>
        <w:trPr>
          <w:trHeight w:val="30" w:hRule="atLeast"/>
        </w:trPr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Карибаев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1470"/>
      </w:tblGrid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2015 года №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Каражалского городского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Каражалского городского маслихата" (далее – государственное учреждение) является государственным органом Республики Казахстан, осуществляющим организационное, правовое, материально-техническое и иное обеспечение Каражалского городского маслихата, оказывающим помощь депутатам в осуществлении их полномочий.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распоряжениями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учреждения: Республика Казахстан, индекс 100700, Карагандинская область, город Каражал, улица Абая,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"Қаражал қалалық мәслихат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"Аппарат Каражалского городского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Миссия: обеспечение деятельности Каражалского городского маслихата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организационного, правового, материально-технического обеспечения деятельности городского маслихата и депутатов;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оказание помощи депутатам в осуществлении 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обеспечение соблюдения законности в деятельности городского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содействие исполнению гражданами и организациями норм Конституции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обеспечение подготовительной и организационно-технической работы проведения сессий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участие на пленарных заседаниях, заседаниях постоянных и временных комиссий, оказание помощи депутатам в вопросах подготовки проектов решений, заключений комиссий и решений городского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оформление протоколов сессий, сборников решений в соответствии с Регламентом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подготовка материалов сессий к публикации в средствах массовой информации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организационного, правового, материально технического и иного обеспечения депутатского корпуса, содействие депутатам маслихата в осуществлении их полномочий, оказание консультативной и методической помощи, контроль своевременности рассмотрения их запросов 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ведение учета и обобщение предложений и замечаний, высказываемых депутатами при осуществлении ими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рассылки решений и других документов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документационное обеспечение деятельности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организационные работы по формированию составов избирательных комиссий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выполнение других функций, возложенных на него законодательными актами Республики Казахстан и решениями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вступать в гражданско-правовые отношения и осуществлять иную деятельность, не противоречащую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предприятий, учреждений и организаций необходимую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обязанности, определенные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 – секретарем Каражалского городского маслихата,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Секретарь Каражалского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подготовку сессии маслихата и вопросов, вносимых на ее рассмотрение, обеспечивает составление протоколов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постоянных комиссий и иных органов маслихата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коррупции, и несет персональную ответственность по противодействию коррупционным правонарушениям подотчетных лиц в соответствии с действующими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выполняет по решению городского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Аппарат государственного учреждения возглавляется руководителем аппарата городского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и упразднение государственного учреждения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