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8a89" w14:textId="2ef8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городского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10 сентября 2015 года № 137. Зарегистрировано Департаментом юстиции Карагандинской области 28 сентября 2015 года № 3417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280 "О некоторых вопросах приватизации"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критерии по выбору отчуждения городского коммунального имущества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"Отдел экономики и финансов города Каражал"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постановления в Департаменте юстиции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принять иные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М. Джанабергенова.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Каражал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137</w:t>
            </w:r>
          </w:p>
          <w:bookmarkEnd w:id="2"/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по выбору отчуждения городского коммунального имущества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8762"/>
        <w:gridCol w:w="2290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заинтересованности государства в дальнейшем контроле над Объектом (условия не выставляются).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 и привлечения широкого круга участников торгов.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установления условий продажи Объекта (сохранение профиля деятельности, погашение кредиторской задолженности, погашение задолженности по заработной плате и другие условия).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коммерческого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адресная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Объекта требованиям фондовой биржи.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широкого круга участников торгов, включая иностранных инвесторов.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на фондовой бирже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реализации производных ценных бумаг, удостоверяющих права на акции акционерных обществ, принадлежащие государству.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производных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