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5294" w14:textId="8465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XXXXII сессии Каражалского городского маслихата Карагандинской области от 21 сентября 2015 года № 357. Зарегистрировано Департаментом юстиции Карагандинской области 26 октября 2015 года № 3461. Утратило силу решением Каражалского городского маслихата Карагандинской области от 19 февраля 2016 года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19.02.2016 N 411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нормативно правовых актов за № 10130)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Каражалского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руководителя аппарата Каражалского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ХХХХІІ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357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 "Аппарат Каражалского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государственного учреждения "Аппарат Каражалского городского маслихата" разработана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Каражалского городского маслихата"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специалист службы управления персоналом (далее —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секретарҰм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секретарҰм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секретарҰм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специалистом служы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ознакаливает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секретарҰм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маслихата"</w:t>
            </w:r>
          </w:p>
        </w:tc>
      </w:tr>
    </w:tbl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5"/>
        <w:gridCol w:w="222"/>
        <w:gridCol w:w="6163"/>
      </w:tblGrid>
      <w:tr>
        <w:trPr>
          <w:trHeight w:val="30" w:hRule="atLeast"/>
        </w:trPr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маслихата"</w:t>
            </w:r>
          </w:p>
        </w:tc>
      </w:tr>
    </w:tbl>
    <w:bookmarkStart w:name="z8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маслихата"</w:t>
            </w:r>
          </w:p>
        </w:tc>
      </w:tr>
    </w:tbl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