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d502" w14:textId="2edd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февраля 2015 года № 05/04. Зарегистрировано Департаментом юстиции Карагандинской области 10 марта 2015 года № 3021. Утратило силу постановлением акимата города Сатпаев Карагандинской области от 10 марта 2022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10.03.2022 № 18/01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9 февраля 2015 года № 02/01 "О реализации постановления Карагандинского областного акимата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Сатпаев"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назаместителя акима города А.А. Ким.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города Сатпаев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февраля 2015 года № 05/04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дорог, строительства и жилищной инспекции.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101302, город Сатпаев, проспект Каныша Сатпаева, дом 108.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дорог, строительства и жилищной инспекции города Сатпаев".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Сатпаев"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Сатпаев": осуществление государственной политики в сферах жилищно-коммунального хозяйства, пассажирского транспорта, автомобильных дорог, строительства и государственного контроля в области жилищного фонда.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сохранению и надлежащей эксплуатации жилищного фонда;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города;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перевозки пассажиров в соответствии с законодательством Республики Казахстан в сфере транспорта;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строительство, эксплуатацию и содержание дорог городского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строительство жилья государственного коммунального жилищного фонда и его распределение;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инженерные изыскания для строительства;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обоснования, прогнозы, программы по строительству объектов;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работы по разработке, экспертизе, согласованию и утверждению в установленном порядке проектной (проектно - сметной) документации;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строительство новых, а также расширение, техническое перевооружение, модернизацию, реконструкцию, реставрацию и капитальный ремонт существующих строений, зданий, сооружений, инженерных и транспортных коммуникаций;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инженерную подготовку территорий, строительство объектов благоустройства и озеленения;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работы по консервации строительства незавершенных объектов;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комплекс работ по постутилизации объектов;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сохранение государственного жилищного фонда;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снос аварийного и ветхого жилья;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жильем отдельные категории граждан в соответствии с законодательными актами Республики Казахстан;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благоустройства и внешнего оформления общественных мест;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технические обследования общего имущества объекта кондоминиума; определяет перечень, период и очередность проведения отдельных видов капитального ремонта общего имущества объекта кондоминиума;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города;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предприятий и организаций коммунального комплекса независимо от форм собственности;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города в качественных коммунальных услугах;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в пределах своей компетенции за соблюдением нормативно-правовых актов по вопросам эксплуатации объектов инженерной инфраструктуры и обеспечения потребителей города коммунальными услугами;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работ по реконструкции и капитальному ремонту объектов инженерной инфраструктуры в соответствии с государственным заказом;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планировании и распределении бюджетных средств и целевых трансфертов, внесение предложений при формировании бюджета города на проектно-изыскательные работы, капитальные и текущие ремонты инженерной инфраструктуры;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государственным закупкам товаров, работ и услуг на проектирование технико-экономического обоснования, производство строительно-монтажных работ, реконструкции, капитального ремонта объектов, квартир для социально защищаемых слоев населения и государственных служащих, работников бюджетных организации и военнослужащих и лицам занимающихся государственные выборные должности города Сатпаев;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санитарной очистке и благоустройству территорий городов и поселков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энергосбережения, внедрение энергосберегающих технологий;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выступление заказчиком проектов (программ) подрядных работ в строительстве (включая проектные, изыскательские, экспертные работы для строительства), относящихся к государственным закупкам;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утвержденных в установленном законодательством порядке проектов строительства объектов, инженерной подготовки территорий, благоустройства и озеленения, консервации строительства незавершенных объектов, проведения комплекса работ по постутилизации объектов, финансирование которых предусмотрено за счет бюджетных средств;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приемке установленном законодательством Республики Казахстан порядке объектов, вводимых в эксплуатацию;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наличием в жилых домах (жилых зданиях) общедомовых приборов учета тепло, энерго, газо и водоресурсов;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осуществлением мероприятий по подготовке жилого дома (жилого здания) к сезонной эксплуатации;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выполнением принятых решений и предписаний по устранению выявленных нарушений;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качеством работ, выполненных по отдельным видам капитального ремонта общего имущества объекта кондоминиума;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обращений, жалоб физических и юридических лиц, служебной корреспонденции;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отчетности в областной акимат, Правительство Республики Казахстан и иные государственные органы по вопросам входящим в компетенцию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местных исполнительных органов, городских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функций;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Сатпаев" в соответствии с возложенными на него функциями;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при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города Сатпаев" консультативные, общественные советы, экспертные группы из числа специалистов;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города и городского маслихата предложения по решению вопросов, относящихся к их компетенции;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в соответствии с действующим законодательством Республики Казахстан;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акты о нарушениях правил содержания жилищного фонда;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обязательные для исполнения предписания по устранению нарушений правил содержания жилищного фонда;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истцом, ответчиком и третьим лицом в суде по вопросам, относящимся в компетенцию учреждения.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задач и осуществление им своих функций.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назначается на должность и освобождается от должности акимом города.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полномочии определяет обязанности и полномочия заместителей, заведующих секторов, специалистов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акты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стратегические и текущие планы работы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в государственных органах и организациях, иных организациях.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Сатпаев", относится к коммунальной собственности.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Сатпаев" осуществляется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