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72d6a" w14:textId="2d72d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Сатпаевского городского маслихата от 24 декабря 2014 года № 300 "О городском бюджете на 2015 –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16 октября 2015 года № 380. Зарегистрировано Департаментом юстиции Карагандинской области 23 октября 2015 года № 3455.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24 декабря 2014 года № 300 "О городском бюджете на 2015 – 2017 годы" (зарегистрировано в Реестре государственной регистрации нормативных правовых актов за № 2910, опубликовано в № 2 (2140) газеты "Шарайна" от 16 января 2015 года и в информационно-правовой системе "Әділет" 23 января 2015 года)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2015 – 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10 949 210 тысяч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2 082 017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13 460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10 495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8 843 238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10 822 747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2 100 000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2 100 000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127 458 тысяч тенге, в том числе: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127 458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2 100 995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2 100 995 тысяч тенге, в том числе: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2 100 000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995 тысяч тенге.";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составе доходов и расходов городского бюджета на 2015 год предусмотрены следующие трансферты согласно приложению 4: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из республиканского бюджета в сумме 895 942 тысячи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из республиканского бюджета в сумме 6 354 315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целевые трансферты на развитие из областного бюджета в сумме 98 776 тысяч тенге.";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Керимкулов</w:t>
            </w:r>
          </w:p>
          <w:bookmarkEnd w:id="25"/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  <w:bookmarkEnd w:id="26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Хмилярчук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3"/>
        <w:gridCol w:w="12017"/>
      </w:tblGrid>
      <w:tr>
        <w:trPr>
          <w:trHeight w:val="30" w:hRule="atLeast"/>
        </w:trPr>
        <w:tc>
          <w:tcPr>
            <w:tcW w:w="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44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октября 2015 года № 380</w:t>
            </w:r>
          </w:p>
          <w:bookmarkEnd w:id="27"/>
        </w:tc>
      </w:tr>
      <w:tr>
        <w:trPr>
          <w:trHeight w:val="30" w:hRule="atLeast"/>
        </w:trPr>
        <w:tc>
          <w:tcPr>
            <w:tcW w:w="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35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2014 года № 300</w:t>
            </w:r>
          </w:p>
          <w:bookmarkEnd w:id="28"/>
        </w:tc>
      </w:tr>
    </w:tbl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2015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10 949 210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96"/>
        <w:gridCol w:w="1258"/>
        <w:gridCol w:w="1258"/>
        <w:gridCol w:w="5016"/>
        <w:gridCol w:w="32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10 822 747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жилых домов для переселения жителей из зон обрушения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для реализации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грантов на развитие новых производств 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081"/>
        <w:gridCol w:w="1469"/>
        <w:gridCol w:w="1469"/>
        <w:gridCol w:w="4376"/>
        <w:gridCol w:w="2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127 458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922"/>
        <w:gridCol w:w="922"/>
        <w:gridCol w:w="922"/>
        <w:gridCol w:w="3766"/>
        <w:gridCol w:w="48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4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-2 100 995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2 100 995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1303"/>
        <w:gridCol w:w="63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6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2"/>
        <w:gridCol w:w="2751"/>
        <w:gridCol w:w="1773"/>
        <w:gridCol w:w="2266"/>
        <w:gridCol w:w="37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3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3"/>
        <w:gridCol w:w="12017"/>
      </w:tblGrid>
      <w:tr>
        <w:trPr>
          <w:trHeight w:val="30" w:hRule="atLeast"/>
        </w:trPr>
        <w:tc>
          <w:tcPr>
            <w:tcW w:w="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44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октября 2015 года № 380</w:t>
            </w:r>
          </w:p>
          <w:bookmarkEnd w:id="89"/>
        </w:tc>
      </w:tr>
      <w:tr>
        <w:trPr>
          <w:trHeight w:val="30" w:hRule="atLeast"/>
        </w:trPr>
        <w:tc>
          <w:tcPr>
            <w:tcW w:w="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35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2014 года № 300</w:t>
            </w:r>
          </w:p>
          <w:bookmarkEnd w:id="90"/>
        </w:tc>
      </w:tr>
    </w:tbl>
    <w:bookmarkStart w:name="z30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и областного бюджета на 2015 год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4"/>
        <w:gridCol w:w="3716"/>
      </w:tblGrid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местного бюджета, в размере 10 процентов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для реализации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грантов на развитие новых производств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бюджетных инвестиционных проектов в моногородах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жилых домов для переселения жителей из зон обрушения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