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27cb" w14:textId="3c12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4 ноября 2015 года № 26/01. Зарегистрировано Департаментом юстиции Карагандинской области 27 ноября 2015 года № 3517. Утратило силу постановлением акимата города Сатпаев области Ұлытау от 22 мая 2024 года № 36/01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Сатпаев области Ұлытау от 22.05.2024 </w:t>
      </w:r>
      <w:r>
        <w:rPr>
          <w:rFonts w:ascii="Times New Roman"/>
          <w:b w:val="false"/>
          <w:i w:val="false"/>
          <w:color w:val="ff0000"/>
          <w:sz w:val="28"/>
        </w:rPr>
        <w:t>№ 36/01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Cатпаев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также размер льгот.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Сатпаев Имамбай С.С.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акима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Имамбай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Сатпаев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4 ноября 2015 года № 26/01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школьники из многодетных семей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школьники из детских домов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и труженики тыла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 (35 лет и старше, имеющие почетные звания "Заслуженный мастер спорта Союза Советских Социалистических Республик", "Заслуженный тренер Союза Советских Социалистических Республик", "Заслуженный мастер спорта Республики Казахстан", "Заслуженный тренер Республики Казахстан")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 (35 лет и старше, имеющие спортивные звания "Мастер спорта международного класса Союза Советских Социалистических Республик", "Мастер спорта международного класса Республики Казахстан")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 (35 лет и старше, имеющие спортивные звания "Мастер спорта Союза Советских Социалистических Республик", "Мастер спорта Республики Казахстан")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30 %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Данный перечень распространяется на государственные физкультурно-оздоровительные и спортивные сооружения.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