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3877" w14:textId="f883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28 октября 2015 года № 25/04. Зарегистрировано Департаментом юстиции Карагандинской области 2 декабря 2015 года № 3527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и пунктом 3 </w:t>
      </w:r>
      <w:r>
        <w:rPr>
          <w:rFonts w:ascii="Times New Roman"/>
          <w:b w:val="false"/>
          <w:i w:val="false"/>
          <w:color w:val="000000"/>
          <w:sz w:val="28"/>
        </w:rPr>
        <w:t>Комплексного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2014 - 2016 годы, утвержденного постановлением Правительства Республики Казахстан от 31 марта 2014 года № 280 "О некоторых вопросах приватизации"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критерии по выбору видов отчуждения коммунального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А.А. Ким.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Ә.С. Омар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25/04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по выбору видов отчуждения</w:t>
      </w:r>
      <w:r>
        <w:br/>
      </w:r>
      <w:r>
        <w:rPr>
          <w:rFonts w:ascii="Times New Roman"/>
          <w:b/>
          <w:i w:val="false"/>
          <w:color w:val="000000"/>
        </w:rPr>
        <w:t>
коммунального имущества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9523"/>
        <w:gridCol w:w="1777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заинтересованности государства в дальнейшем контроле над объектом приватизации;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средств,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получения денежных средств,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 (сохранение профиля деятельности, погашение кредиторской задолженности, погашение задолженности по заработной плате и другие условия);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коммерческого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