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5ae" w14:textId="61f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24 декабря 2014 года № 300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30 ноября 2015 года № 401. Зарегистрировано Департаментом юстиции Карагандинской области 7 декабря 2015 года № 3538.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декабря 2014 года № 300 "О городском бюджете на 2015 – 2017 годы" (зарегистрировано в Реестре государственной регистрации нормативных правовых актов за № 2910, опубликовано в № 2 (2140) газеты "Шарайна" от 16 января 2015 года и в информационно-правовой системе "Әділет" 23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10 931 996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2 068 017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8 840 024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10 805 533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2 100 000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2 100 000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127 458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127 458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2 100 995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2 100 995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2 100 000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и расходов городского бюджета на 2015 год предусмотрены следующие трансферты согласно приложению 4: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897 311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6 255 539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94 193 тысячи тенге.";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  <w:bookmarkEnd w:id="2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2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401</w:t>
            </w:r>
          </w:p>
          <w:bookmarkEnd w:id="27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28"/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11"/>
        <w:gridCol w:w="1127"/>
        <w:gridCol w:w="159"/>
        <w:gridCol w:w="574"/>
        <w:gridCol w:w="194"/>
        <w:gridCol w:w="5189"/>
        <w:gridCol w:w="41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18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401</w:t>
            </w:r>
          </w:p>
          <w:bookmarkEnd w:id="87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88"/>
        </w:tc>
      </w:tr>
    </w:tbl>
    <w:bookmarkStart w:name="z3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</w:t>
      </w:r>
      <w:r>
        <w:br/>
      </w:r>
      <w:r>
        <w:rPr>
          <w:rFonts w:ascii="Times New Roman"/>
          <w:b/>
          <w:i w:val="false"/>
          <w:color w:val="000000"/>
        </w:rPr>
        <w:t>областного бюджета на 2015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401</w:t>
            </w:r>
          </w:p>
          <w:bookmarkEnd w:id="120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121"/>
        </w:tc>
      </w:tr>
    </w:tbl>
    <w:bookmarkStart w:name="z3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поселка Жезказган на 2015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