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11b" w14:textId="64d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9 апреля 2015 года № 13/11. Зарегистрировано Департаментом юстиции Карагандинской области 22 апреля 2015 года № 3165. Утратило силу постановлением акимата города Сарани Карагандинской области от 29 июня 2016 года N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29.06.2016 N 25/01.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 апреля 2015 года № 13/11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</w:t>
      </w:r>
      <w:r>
        <w:br/>
      </w:r>
      <w:r>
        <w:rPr>
          <w:rFonts w:ascii="Times New Roman"/>
          <w:b/>
          <w:i w:val="false"/>
          <w:color w:val="000000"/>
        </w:rPr>
        <w:t>города Сарани"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контрольно-надзорных функций в области ветеринарии, биологической и пищевой безопасности продукции, подлежащей ветеринарно-санитарному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города Сарани"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города Сарани"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101200, город Сарань, улица Жамбыла, дом 71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"Саран қаласының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ветеринарии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ветеринарии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города Сарани"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города Сарани"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Сарани".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Сарани"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ветеринарии города Сарани" является формирование и реализация государственной политики в области ветеринарии, в целях обеспечения эпизоотического благополучия региона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человека,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города Сарани"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Сарани"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города Сарани" назначается на должность и освобождается от должности акимом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города Сарани":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 и дает указания, обязательные для исполнения всеми подразделениями государственного учреждения "Отдел ветеринарии города Сарани",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 "Отдел ветеринарии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 "Отдел ветеринарии города Сарани",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ветеринарии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ветеринарии города Сарани"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над ходом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Сарани"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Сарани"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города Сарани",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Сарани"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ветеринарии города Сарани"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