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9cc0" w14:textId="0ab9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39 сессии Саранского городского маслихата от 23 декабря 2014 года № 401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44 сессии Саранского городского маслихата Карагандинской области от 4 августа 2015 года № 458. Зарегистрировано Департаментом юстиции Карагандинской области 14 августа 2015 года № 3377.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39 сессии Саранского городского маслихата от 23 декабря 2014 года № 401 "О городском бюджете на 2015-2017 годы" (зарегистрировано в Реестре государственной регистрации нормативных правовых актов за № 2902, опубликовано в газете "Саран газеті" от 9 января 2015 года № 2, в информационно-правовой системе "Әділет" 15 января 2015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3199654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1005039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21040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60003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2113572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3196400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12738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12738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21577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21577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31061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31061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12738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18323 тысяч тенге.";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города Сарани на 2015 год в размере 8211 тысяч тенге.";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2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Абзалиева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bookmarkEnd w:id="2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44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4 августа 2015 года № 458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39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401</w:t>
                  </w:r>
                </w:p>
              </w:tc>
            </w:tr>
          </w:tbl>
          <w:p/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