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85ce" w14:textId="3948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Саранского городского маслихата Карагандинской области от 10 сентября 2015 года № 475. Зарегистрировано Департаментом юстиции Карагандинской области 8 октября 2015 года № 3433. Утратило силу решением Саранского городского маслихата Карагандинской области от 19 февраля 2016 года № 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19.02.2016 № 539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Саранского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государственного учреждения "Аппарат Саранского городского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475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Саранского городского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ежегодной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-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Саранского городского маслихата" (далее – государственные служащие).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Получение служащим двух оценок "неудовлетворительно" в течение последних трех лет является основанием для проведения аттестации.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секретарь городского маслихата.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Главный специалист по управлению персоналом формирует график проведения оценки по согласованию с председателем Комиссии.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Методике, о проведении оценки не позднее одного месяца до проведения оценки и направляет им оценочные листы для заполнения.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по управлению персоналом в течение двух рабочих дней со дня их получения.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Итоговая оценка служащего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выставляется по следующей шкале: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"неудовлетворительно",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"удовлетворительно",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управлению персоналом предоставляет на заседание комиссии следующие документы: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управления персоналом в произвольной форме составляется акт об отказе от ознакомления.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Обжалование результатов оценки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предоставляется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 И. О. оцениваемого служащего: 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546"/>
        <w:gridCol w:w="4367"/>
        <w:gridCol w:w="2847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 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 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 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                                   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Ф.И.О. ____________________                  Ф.И.О.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      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       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3864"/>
        <w:gridCol w:w="3549"/>
        <w:gridCol w:w="2583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 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 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 маслихата"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2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4411"/>
        <w:gridCol w:w="2359"/>
        <w:gridCol w:w="1333"/>
        <w:gridCol w:w="1333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служащего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 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О., подпись)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О., подпись)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 И. О., подпись)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