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101a" w14:textId="6711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2 марта 2015 года № 7/13. Зарегистрировано Департаментом юстиции Карагандинской области 16 марта 2015 года № 3041.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"/>
        <w:gridCol w:w="11085"/>
      </w:tblGrid>
      <w:tr>
        <w:trPr>
          <w:trHeight w:val="30" w:hRule="atLeast"/>
        </w:trPr>
        <w:tc>
          <w:tcPr>
            <w:tcW w:w="1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каласының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ветеринарии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