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b101" w14:textId="cd6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марта 2015 года № 7/14. Зарегистрировано Департаментом юстиции Карагандинской области 16 марта 2015 года № 3042.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Шахтинска".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Аглиулин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7/14</w:t>
            </w:r>
          </w:p>
          <w:bookmarkEnd w:id="4"/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образования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в сфере образования на территории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вступает в гражданско-правовые отношения от собственного имени.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индекс: 101600, Карагандинская область, город Шахтинск, улица Казахстанская, 101.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"Шахтинск қаласының білім бөлімі" мемлекеттік мекемесі;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образования города Шахтинска".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осуществляется из местного бюджета.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Миссия: реализация государственной политики в области образования.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расширение автономности, самостоятельности организаций образования, демократизация и децентрализация управления образованием;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внедрение новых технологий обучения на основе информатизации образования.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Функции: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организация участия обучающихся в едином национальном тестировании;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организация учета детей дошкольного и школьного возраста, их обучение до получения ими среднего образования;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обеспечение материально-технической базы городских методических кабинетов;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обеспечение дополнительного образования для детей;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внесение предложений о льготном проезде обучающихся на общественном транспорте;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оказание организациям дошкольного воспитания и обучения и семьям необходимой методической и консультативной помощи;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образовательного мониторинга;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кадрового обеспечения государственных организаций образования города;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обеспечение методического руководства психологической службой в государственных организациях образования города;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 пределах своей компетенции осуществление иных функций в соответствии с законодательством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 и исполнительных органов, финансируемых из государственного бюджета;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имеет иные права и обязанности, предусмотренные действующим законодательством Республики Казахстан.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назначается на должность и освобождается от должности акимом города.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работой государственного учреждения;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города Положение и структуру государственного учреждения, а также изменения в них;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утверждает должностные инструкции работников государственного учреждения;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без доверенности действует от имени государственного учреждения;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в государственных органах, иных организациях;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открывает банковские счета;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осуществляет прием на работу и увольнение работников государственного учреждения, а также первых руководителей организаций образования в порядке и случаях, установленных законодательством Республики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принимает меры по противодействию коррупции;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несет персональную ответственность за исполнение антикоррупционного законодательства;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государственным учреждением, относится к коммунальной собственности.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