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6a4c" w14:textId="2bb6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отношений, архитектуры и градостроительства города Шахтинска"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20 марта 2015 года № 9/18. Зарегистрировано Департаментом юстиции Карагандинской области 7 апреля 2015 года № 3112. Утратило силу постановлением акимата города Шахтинска Карагандинской области от 25 мая 2016 года N 18/01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25.05.2016 N 18/01.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земельных отношений, архитектуры и градостроительства города Шахтинска".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Аглиулин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2"/>
        <w:gridCol w:w="11218"/>
      </w:tblGrid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9/18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отношений, архитектуры и</w:t>
      </w:r>
      <w:r>
        <w:br/>
      </w:r>
      <w:r>
        <w:rPr>
          <w:rFonts w:ascii="Times New Roman"/>
          <w:b/>
          <w:i w:val="false"/>
          <w:color w:val="000000"/>
        </w:rPr>
        <w:t>градостроительства города Шахтинска"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отношений, архитектуры и градостроительства города Шахтинска" (далее – государственное учреждение) является государственным органом Республики Казахстан, осуществляющим руководство и координацию деятельности в сфере земельных отношений,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индекс: 101600, Карагандинская область, город Шахтинск, улица Казахстанская, 101.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"Шахтинск қаласының жер қатынастары, сәулет және қала құрылысы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земельных отношений, архитектуры и градостроительства города Шахтинска".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Миссия: реализация государственной политики в сфере земельных отношений,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информационно-аналитическое, правовое, организационное, протокольное, документационное и материально-техническое обеспечение деятельности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и организация исполнения актов акима и акимата города, поручений акима, заместителей акима и акимата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выявление бесхозяйных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области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и проектов решений местного исполнительного органа города по предоставлению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предложений по принудительному отчуждению земельных участков для государственных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определение делимости и неделимости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проведения землеустройства и утверждение землеустроительных проектов по формированию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проектов зонирования земель, проектов и схем по рациональному использованию земель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проектов земельно-хозяйственного устройства территории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земельных торгов (конкурсов, аукционов);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проведение экспертизы проектов и схем городского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составление баланса земель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предложений по выдаче разрешений местным исполнительным органом города на использование земельных участков для проведения изыскательских работ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утверждение земельно-кадастрового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реализация утвержденного в установленном законодательством порядке генерального плана города, комплексной схемы градостроительного планирования прилегающих территорий, отнесенных в установленном законодательством порядке к зоне влияния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разработка и внесение на одобрение в городской маслихат проекта генерального плана города, проектов установления и изменения городской черты и границ пригородной зоны, а также границ подведомственных административных районов и населенных пунктов-спутников, комплексных схем градостроительного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на утверждение соответствующему маслихату градостроительной документации, а также правил застройки, благоустройства и инженерного обеспечения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информирование населения города о планируемой застройке либо иных градостроительных изменениях;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реализация градостроительных проектов, проектов детальной планировки и застройки города и пригородной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принятие мер по сохранению жилищного фонда, коммуникаций, памятников истории и культуры, объектов государственного природно-заповедного фонда и ведения контроля за их нормативным содержанием (использованием, эксплуатацией);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>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заседаниях акимата города и исполнительных органов, финансируемых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имеет иные права и обязанности, предусмотренные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акимата города Положение и структуру государственного учреждения,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должностные инструкции работников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 с работы сотрудников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 Республики Казахстан, настоящим Положением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