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cb02" w14:textId="60fc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физической культуры и спорта города Шахтинска"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 марта 2015 года № 7/15. Зарегистрировано Департаментом юстиции Карагандинской области 8 апреля 2015 года № 3117. Утратило силу постановлением акимата города Шахтинска Карагандинской области от 25 мая 2016 года N 18/01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25.05.2016 N 18/01.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физической культуры и спорта города Шахтинска".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Аглиулин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15"/>
        <w:gridCol w:w="11085"/>
      </w:tblGrid>
      <w:tr>
        <w:trPr>
          <w:trHeight w:val="30" w:hRule="atLeast"/>
        </w:trPr>
        <w:tc>
          <w:tcPr>
            <w:tcW w:w="1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города Шахтинска"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города Шахтинска" (далее – государственное учреждение) является государственным органом Республики Казахстан, осуществляющим руководство и координацию деятельности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индекс: 101600, Карагандинская область, город Шахтинск, улица Казахстанская, 101.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"Шахтинск каласының дене шынықтыру және спорт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"Отдел физической культуры и спорта города Шахтинска".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Миссия: регулирование общественных отношений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развитие национальных, технических и прикладных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поддержка и стимулирование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принятие мер по созданию инфраструктуры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проведение спортивных соревнований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подготовка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развитие массового спорта и национальных видов спорта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спортивных мероприятий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сбор, анализ и предоставление информации по развитию физической культуры и спорта на территории города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обеспечение общественного порядка и общественной безопасности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оказание методической и консультативной помощи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неспециализированных детско-юношеских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финансируемых из государственного бюджета необходимую информацию, документы, иные материалы, устные и письменные объяснения от физических и юридических лиц по вопросам, отнесенным к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всеми видами информационных данных, вести служебную переписку с государственными органами, организациями и негосударственными организациями всех форм собственности по вопросам, отнесенным к ведению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заседаниях акимата города и исполнительных органов, финансируемых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имеет иные права и обязанности, предусмотренные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работой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утверждение акимата города Положение и структуру государственного учреждения, а также изменения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должностные инструкции работников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принимает на работу и увольняет с работы сотрудников государственного учреждения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применяет меры поощрения и налагает дисциплинарные взыскания к сотрудникам государственного учреждения,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функции, возложенные на него законодательством Республики Казахстан, настоящим Положением 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