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a7a7" w14:textId="f21a7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поселка Шахан"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 Карагандинской области от 12 июня 2015 года № 23/4. Зарегистрировано Департаментом юстиции Карагандинской области 22 июля 2015 года № 3344. Утратило силу постановлением акимата города Шахтинска Карагандинской области от 25 мая 2016 года N 18/01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Шахтинска Карагандинской области от 25.05.2016 N 18/01.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города Шахтинска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поселка Шахан".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Аглиулин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23/4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поселка Шахан"</w:t>
      </w:r>
    </w:p>
    <w:bookmarkEnd w:id="0"/>
    <w:bookmarkStart w:name="z7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поселка Шахан" (далее – государственное учреждение)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поселка Шахан.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индекс: 101606, Карагандинская область, город Шахтинск, поселок Шахан, улица Шаханская,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– "Шахан кенті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- Государственное учреждение "Аппарат акима поселка Шахан".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информационно-аналитическое, правовое, организационное, протокольное, документационное и материально-техническое обеспечение деятельности акима;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и организация исполнения актов акима и акимата города, поручений акима, заместителей акима и акимата города;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изучение и анализ работы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освещение деятельности акима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разработка проектов решений и распоряжений акима, постановлений акимата, регистрация в органах юстиции, опубликование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планирование работы государственного учреждения, организация подготовки и проведение совещаний, семинаров и иных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принятие мер, направленных на расширение сферы применения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обращений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ведение служебной переписки по вопросам, отнесенным к ведению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осуществление иных функций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от государственных органов, организаций, финансируемых из государственного бюджета необходимую информацию, документы, иные материалы, устные и письменные объяснения от физических и юридических лиц по вопросам, отнесенным к компетенции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пользоваться всеми видами информационных данных, вести служебную переписку с государственными органами, организациями и негосударственными организациями всех форм собственности по вопросам, отнесенным к ведению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участвовать в заседаниях акимата города и исполнительных органов, финансируемых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имеет иные права и обязанности, предусмотренные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государственным учреждением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назначается на должность и освобождается от должности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общее руководство работой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на утверждение акимата города Положение и структуру государственного учреждения, а также изменения в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должностные инструкции работников государственного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без доверенности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интересы государственного учреждения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принимает на работу и увольняет с работы сотрудников государственного учреждения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применяет меры поощрения и налагает дисциплинарные взыскания к сотрудникам государственного учреждения,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функции, возложенные на него законодательством Республики Казахстан, настоящим Положением и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