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b72f" w14:textId="81c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8 октября 2015 года № 38/9. Зарегистрировано Департаментом юстиции Карагандинской области 16 ноября 2015 года № 3497. Утратило силу постановлением акимата города Шахтинска Карагандинской области от 1 марта 2018 года № 8/06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01.03.2018 № 8/06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дошкольного воспитания 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Тлеубергенова К. 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38/9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239"/>
        <w:gridCol w:w="3855"/>
        <w:gridCol w:w="1601"/>
        <w:gridCol w:w="291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занятий в месяц, на 1 кружок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за 1 кружок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"Ботагоз"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до, казахская борьба)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до, казахская борьба)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до, казахская борьба)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до, казахская борьба)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Обучение плаванию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до, казахская борьба)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"Хочу всҰ знать!" (занятия с воспитателем по авторским программам)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"БерҰзка"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"Здоровый дошкольник"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(оздоровительная гимнастика, фитбол)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"АлҰнка"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Обучение плаванию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