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4795" w14:textId="77b4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 Карагандинской области от 3 декабря 2015 года № 46/3. Зарегистрировано Департаментом юстиции Карагандинской области 28 декабря 2015 года № 3570. Утратило силу постановлением акимата города Шахтинска Карагандинской области от 25 мая 2016 года N 18/01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Шахтинска Карагандинской области от 25.05.2016 N 18/01.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города Шахтинска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спрос и предложение на общественные работы в количестве 180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 которых будут проводиться общественные работы, виды работ, размеры оплаты труда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Утвердить продолжительность рабочего времени одного безработного, направленного на общественные работы – не более 40 часов в неделю учитывая ограничения, предусмотренные трудовым законодательством Республики Казахстан с двумя выходными днями, обеденным перерывом не менее одного часа.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Шахтинск Карагандинской области от 15.02.2016 № 4/1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города Шахтинска Тлеубергенова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3.12.2015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46/3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2016 году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062"/>
        <w:gridCol w:w="767"/>
        <w:gridCol w:w="4500"/>
        <w:gridCol w:w="316"/>
        <w:gridCol w:w="1783"/>
        <w:gridCol w:w="1219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финансирования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Шахтинск"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Шахан"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месяц. Благоустройство и уборка закрепленной территории не менее 2000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Долинка"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доставка документов не менее 100 документов в месяц.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закрепленной территории не менее 1300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Новодолинский"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закрепленной территории не менее 1300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транспорта, автомобильных дорог и жилищной инспекции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 Благоустройство и уборка закрепленной территории не менее 3000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2508,427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культуры горняков города Шахтинска"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Шахан"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"Дом культуры поселка Новодолинский" акимата города Шахтинска отдела культуры и развития языков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500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"Гулдер"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1500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"Салтанат"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"Березка"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закрепленной территории не менее 1500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"Еркетай"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"Ботагоз"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закрепленной территории и помещения не менее 2000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"Снегурочка"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"Карлыгаш"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2000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"Аленка" акимата города Шахтинска отдела образования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детей, уборка территории и помещения не менее 1500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Шахтинский городской суд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"Центральная больница г. Шахтинск"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Благоустройство, уборка закрепленной территории и помещения не менее 1800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семейного здоровья п. Шахан Коммунального государственного предприятия "Поликлиника города Шахтинск"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уборка закрепленной территории и помещения не менее 1800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"Поликлиника города Шахтинска" акимата Карагандинской области Управления здравоохранения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месяц. Благоустройство, уборка закрепленной территории и помещения не менее 1800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"Управление государственных доходов по городу Шахтинску Департамента государственных доходов по Карагандинской области Комитета государственных доходов Министерства финансов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864,070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Шахтинска Департамента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уборка закрепленной территории не менее 1000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"Шахтинская городская ветеринарная станция акимата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города Шахтинска Департамента внутренних дел Карагандинской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чрезвычайным ситуациям города Шахтинска Департамента по чрезвычайным ситуациям Карагандинской области Комитета по чрезвычайным ситуациям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"Шахтинский территориальный отдел" Республиканского государственного учреждения "Департамент юстиции Карагандинской области Министерства юстиции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"Отдел по делам обороны города Шахтинск Карагандинской области" Министерства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150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учреждениее "Отдел образования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доставка документов не менее 100 документов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финансов города Шахтинска"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закрепленной территории не менее 100 квадратных метров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Шахтинска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