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4fcc" w14:textId="e4c4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37 сессии Абайского районного маслихата от 23 декабря 2014 года № 37/387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Абайского районного маслихата Карагандинской области от 17 февраля 2015 года № 38/419. Зарегистрировано Департаментом юстиции Карагандинской области 27 февраля 2015 года № 3003.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Абайского районного маслихата от 23 декабря 2014 года № 37/387 "О районном бюджете на 2015-2017 годы" (зарегистрировано в Реестре государственной регистрации нормативных правовых актов за № 2909, опубликовано в районной газете "Абай-Ақиқат" от 17 января 2015 года № 2 (4057)),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4 435 638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1 419 798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2 987 403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4 464 889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36 942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43959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66193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66193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43 959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29251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местного исполнительного органа района в сумме 7 000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Жумабаев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91"/>
        <w:gridCol w:w="1109"/>
      </w:tblGrid>
      <w:tr>
        <w:trPr>
          <w:trHeight w:val="30" w:hRule="atLeast"/>
        </w:trPr>
        <w:tc>
          <w:tcPr>
            <w:tcW w:w="11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Абайского района"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  <w:tc>
          <w:tcPr>
            <w:tcW w:w="11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 февраля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февраля 2015 года № 38/419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масоихата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2987403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4464889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121"/>
        <w:gridCol w:w="3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872"/>
        <w:gridCol w:w="1839"/>
        <w:gridCol w:w="1839"/>
        <w:gridCol w:w="3266"/>
        <w:gridCol w:w="31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февраля 2015 года №38/419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масоихата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23 декабря 2014 года № 37/387 </w:t>
                  </w:r>
                </w:p>
              </w:tc>
            </w:tr>
          </w:tbl>
          <w:p/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3"/>
        <w:gridCol w:w="3407"/>
      </w:tblGrid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кредитам для реализации проектов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грантов на развитие новых производств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на содействие развитию предпринимательства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38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17 февраля 2015 года №38/419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масоихата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2990"/>
        <w:gridCol w:w="2068"/>
        <w:gridCol w:w="1765"/>
        <w:gridCol w:w="1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Кулайгыр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2"/>
        <w:gridCol w:w="1185"/>
        <w:gridCol w:w="1186"/>
        <w:gridCol w:w="3065"/>
        <w:gridCol w:w="1809"/>
        <w:gridCol w:w="1810"/>
        <w:gridCol w:w="18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48"/>
        <w:gridCol w:w="1156"/>
        <w:gridCol w:w="1156"/>
        <w:gridCol w:w="2990"/>
        <w:gridCol w:w="1765"/>
        <w:gridCol w:w="1765"/>
        <w:gridCol w:w="2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