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8c48" w14:textId="53f8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37 сессии Абайского районного маслихата от 23 декабря 2014 года № 37/387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40 сессии Абайского районного маслихата Карагандинской области от 28 апреля 2015 года № 40/445. Зарегистрировано Департаментом юстиции Карагандинской области 15 мая 2015 года № 3205.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Абайского районного маслихата от 23 декабря 2014 года № 37/387 "О районном бюджете на 2015-2017 годы" (зарегистрировано в Реестре государственной регистрации нормативных правовых актов за № 2909, опубликовано в районной газете "Абай-Ақиқат" от 17 января 2015 года № 2 (4057)),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4 034 373 тысяч тенге, в том числе 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1 419 798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14 437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14 000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2 586 138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4 063 624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36 942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43 959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7 017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66 193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66193 тысяч тенге: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43 959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7 017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29 251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2-1 следующего содержания: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"2-1. Учесть, что в составе расходов районного бюджета на 2015 год предусмотрен возврат неиспользованных (недоиспользованных) целевых трансфертов, выделенных из республиканского бюджета в сумме – 14 362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23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Мухутдинова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91"/>
        <w:gridCol w:w="1109"/>
      </w:tblGrid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"Отдел экономики и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Абайского района"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 апреля 2015 года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28 апреля 2015 года № 40/445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4 034 373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4 063 624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2 310 566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1 898 075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1 897 247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защита конкуренции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8"/>
        <w:gridCol w:w="1429"/>
        <w:gridCol w:w="3018"/>
        <w:gridCol w:w="4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выданных из государственного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1803"/>
        <w:gridCol w:w="1804"/>
        <w:gridCol w:w="3203"/>
        <w:gridCol w:w="33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-66 193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28 апреля 2015 года № 40/445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28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2015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8"/>
        <w:gridCol w:w="3882"/>
      </w:tblGrid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кредитам для реализации проектов 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грантов на развитие новых производств 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на содействие развитию предпринимательства в моногородах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28 апреля 2015 года № 40/445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31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2015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29"/>
        <w:gridCol w:w="1115"/>
        <w:gridCol w:w="1115"/>
        <w:gridCol w:w="2882"/>
        <w:gridCol w:w="2142"/>
        <w:gridCol w:w="1848"/>
        <w:gridCol w:w="1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48"/>
        <w:gridCol w:w="1156"/>
        <w:gridCol w:w="1156"/>
        <w:gridCol w:w="2837"/>
        <w:gridCol w:w="1917"/>
        <w:gridCol w:w="1917"/>
        <w:gridCol w:w="19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1226"/>
        <w:gridCol w:w="1226"/>
        <w:gridCol w:w="3169"/>
        <w:gridCol w:w="2032"/>
        <w:gridCol w:w="2033"/>
        <w:gridCol w:w="2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Кулайгыр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29"/>
        <w:gridCol w:w="1115"/>
        <w:gridCol w:w="1115"/>
        <w:gridCol w:w="2882"/>
        <w:gridCol w:w="1848"/>
        <w:gridCol w:w="1848"/>
        <w:gridCol w:w="2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