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603a" w14:textId="6dc6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Абайского районного маслихата Карагандинской области от 25 мая 2015 года № 41/453. Зарегистрировано Департаментом юстиции Карагандинской области 19 июня 2015 года № 3279.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"Абай-Ақиқат" от 17 января 2015 года № 2 (4057)),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4 091 894,5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1 419 798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2 643 659,5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4 101 645,5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36 942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19 500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66 193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66193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Учесть, что в составе расходов районного бюджета на 2015 год предусмотрен возврат неиспользованных (недоиспользованных) целевых трансфертов, выделенных из республиканского бюджета в сумме 14 960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района в сумме 10 000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Мухутдинова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2015 года № 41/453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37/387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2643659,5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2643659,5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4101645,5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448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872"/>
        <w:gridCol w:w="1839"/>
        <w:gridCol w:w="1839"/>
        <w:gridCol w:w="3266"/>
        <w:gridCol w:w="3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-66193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2015 года № 41/453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37/387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1"/>
        <w:gridCol w:w="4229"/>
      </w:tblGrid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764527,5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697036,5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666805,5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 в моногородах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развитие новых производств в моногородах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ЧС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понесенных в следствии ЧС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2015 года № 41/453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37/387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2990"/>
        <w:gridCol w:w="2068"/>
        <w:gridCol w:w="1765"/>
        <w:gridCol w:w="1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Кулайгыр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2990"/>
        <w:gridCol w:w="1765"/>
        <w:gridCol w:w="1765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