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3fe8" w14:textId="c293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государственных учреждений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24 июля 2015 года № 24/04. Зарегистрировано Департаментом юстиции Карагандинской области 21 августа 2015 года № 3386. Утратило силу постановлением акимата Абайского района Карагандинской области от 14 июня 2016 года № 22/01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14.06.2016 № 22/01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города Абай";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поселка Топар";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поселка Южный";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поселка Карабас";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Акбастауского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Есенгельдинского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Коксунского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Курминского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Карагандинского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учреждение "Аппарат акима Кулаайгырского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Мичуринского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Самарского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Сарепта";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Юбилейное".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Абайского района Кабдуалиеву К.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 № 24/04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города Абай"</w:t>
      </w:r>
    </w:p>
    <w:bookmarkEnd w:id="0"/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города Абай"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100100, Карагандинская область, Абайский район, город Абай, улица Абая,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"Абай қаласы әкімі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города Абай".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ветеринарные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контроль за использованием и сохранностью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 № 24/04</w:t>
            </w:r>
          </w:p>
        </w:tc>
      </w:tr>
    </w:tbl>
    <w:bookmarkStart w:name="z8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поселка Топар"</w:t>
      </w:r>
    </w:p>
    <w:bookmarkEnd w:id="6"/>
    <w:bookmarkStart w:name="z8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поселка Топар"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100116, Карагандинская область, Абайский район, поселок Топар, улица Казыбек би,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"Топар кенті әкімі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поселка Топар".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ветеринарные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контроль за использованием и сохранностью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 № 24/04</w:t>
            </w:r>
          </w:p>
        </w:tc>
      </w:tr>
    </w:tbl>
    <w:bookmarkStart w:name="z1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поселка Южный"</w:t>
      </w:r>
    </w:p>
    <w:bookmarkEnd w:id="12"/>
    <w:bookmarkStart w:name="z1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поселка Южный"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100118, Карагандинская область, Абайский район, поселок Южный, улица Комсомольская,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"Южный кенті әкімі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поселка Южный".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ветеринарные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контроль за использованием и сохранностью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 № 24/04</w:t>
            </w:r>
          </w:p>
        </w:tc>
      </w:tr>
    </w:tbl>
    <w:bookmarkStart w:name="z20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</w:t>
      </w:r>
      <w:r>
        <w:br/>
      </w:r>
      <w:r>
        <w:rPr>
          <w:rFonts w:ascii="Times New Roman"/>
          <w:b/>
          <w:i w:val="false"/>
          <w:color w:val="000000"/>
        </w:rPr>
        <w:t>поселка Карабас"</w:t>
      </w:r>
    </w:p>
    <w:bookmarkEnd w:id="18"/>
    <w:bookmarkStart w:name="z20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поселка Карабас"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100110, Карагандинская область, Абайский район, поселок Карабас, улица Кирова,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"Қарабас кенті әкімі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поселка Карабас".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ветеринарные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контроль за использованием и сохранностью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 № 24/04</w:t>
            </w:r>
          </w:p>
        </w:tc>
      </w:tr>
    </w:tbl>
    <w:bookmarkStart w:name="z25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Акбастауского сельского округа"</w:t>
      </w:r>
    </w:p>
    <w:bookmarkEnd w:id="24"/>
    <w:bookmarkStart w:name="z26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Акбастауского сельского округа"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100105, Карагандинская область, Абайский район, Акбастауский сельский округ, село Акбастау, улица Центральная.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"Ақбастау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Акбастауского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ветеринарные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контроль за использованием и сохранностью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 № 24/04</w:t>
            </w:r>
          </w:p>
        </w:tc>
      </w:tr>
    </w:tbl>
    <w:bookmarkStart w:name="z31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Есенгельдинского сельского округа"</w:t>
      </w:r>
    </w:p>
    <w:bookmarkEnd w:id="30"/>
    <w:bookmarkStart w:name="z31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Есенгельдинского сельского округа"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100106, Карагандинская область, Абайский район, Есенгельдинский сельский округ, село Есенгельды, улица Центральная,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"Есенгелді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Есенгельдинского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ветеринарные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контроль за использованием и сохранностью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 № 24/04</w:t>
            </w:r>
          </w:p>
        </w:tc>
      </w:tr>
    </w:tbl>
    <w:bookmarkStart w:name="z37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Коксунского сельского округа"</w:t>
      </w:r>
    </w:p>
    <w:bookmarkEnd w:id="36"/>
    <w:bookmarkStart w:name="z38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Коксунского сельского округа"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100111, Карагандинская область, Абайский район, Коксунский сельский округ, село Коксун.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"Көксун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Коксунского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ветеринарные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контроль за использованием и сохранностью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 № 24/04</w:t>
            </w:r>
          </w:p>
        </w:tc>
      </w:tr>
    </w:tbl>
    <w:bookmarkStart w:name="z43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Курминского сельского округа"</w:t>
      </w:r>
    </w:p>
    <w:bookmarkEnd w:id="42"/>
    <w:bookmarkStart w:name="z43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Курминского сельского округа"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100113, Карагандинская область, Абайский район, Курминский сельский округ, село Курминское.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"Курмин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Курминского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ветеринарные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контроль за использованием и сохранностью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 № 24/04</w:t>
            </w:r>
          </w:p>
        </w:tc>
      </w:tr>
    </w:tbl>
    <w:bookmarkStart w:name="z49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Карагандинского сельского округа"</w:t>
      </w:r>
    </w:p>
    <w:bookmarkEnd w:id="48"/>
    <w:bookmarkStart w:name="z50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Карагандинского сельского округа Абайского района"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100107, Карагандинская область, Абайский район, Карагандинский сельский округ, село Жартас.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"Қарағанды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Карагандинского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ветеринарные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контроль за использованием и сохранностью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 № 24/04</w:t>
            </w:r>
          </w:p>
        </w:tc>
      </w:tr>
    </w:tbl>
    <w:bookmarkStart w:name="z5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Кулаайгырского сельского округа"</w:t>
      </w:r>
    </w:p>
    <w:bookmarkEnd w:id="54"/>
    <w:bookmarkStart w:name="z5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Кулаайгырского сельского округа"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100112, Карагандинская область, Абайский район, Кулаайгырский сельский округ, село Кулаайгыр, улица Карла Маркса,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"Құлаайғыр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Кулаайгырского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ветеринарные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контроль за использованием и сохранностью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 № 24/04</w:t>
            </w:r>
          </w:p>
        </w:tc>
      </w:tr>
    </w:tbl>
    <w:bookmarkStart w:name="z61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Мичуринского сельского округа"</w:t>
      </w:r>
    </w:p>
    <w:bookmarkEnd w:id="60"/>
    <w:bookmarkStart w:name="z61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Мичуринского сельского округа"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100104, Карагандинская область, Абайский район, Мичуринский сельский округ, село Агрогородок, улица Садовая 5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"Мичурин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Мичуринского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ветеринарные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контроль за использованием и сохранностью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 № 24/04</w:t>
            </w:r>
          </w:p>
        </w:tc>
      </w:tr>
    </w:tbl>
    <w:bookmarkStart w:name="z6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Самарского сельского округа"</w:t>
      </w:r>
    </w:p>
    <w:bookmarkEnd w:id="66"/>
    <w:bookmarkStart w:name="z6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Самарского сельского округа"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100114, Карагандинская область, Абайский район, Самарский сельский округ, село Самарка, улица Центральная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"Самарка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Самарского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ветеринарные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контроль за использованием и сохранностью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 № 24/04</w:t>
            </w:r>
          </w:p>
        </w:tc>
      </w:tr>
    </w:tbl>
    <w:bookmarkStart w:name="z73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Сарепта"</w:t>
      </w:r>
    </w:p>
    <w:bookmarkEnd w:id="72"/>
    <w:bookmarkStart w:name="z73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Сарепта"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100115, Карагандинская область, Абайский район, село Сарепта.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"Сәрепті селосы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села Сарепта".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ветеринарные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контроль за использованием и сохранностью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 № 24/04</w:t>
            </w:r>
          </w:p>
        </w:tc>
      </w:tr>
    </w:tbl>
    <w:bookmarkStart w:name="z79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Юбилейное"</w:t>
      </w:r>
    </w:p>
    <w:bookmarkEnd w:id="78"/>
    <w:bookmarkStart w:name="z79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Юбилейное"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100112, Карагандинская область, Абайский район, село Юбилейное, улица Мира,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"Юбилейное селосы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села Юбилейное".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ветеринарные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контроль за использованием и сохранностью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осуществляется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