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48e8" w14:textId="5434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37 сессии Абайского районного маслихата от 23 декабря 2014 года № 37/387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43 сессии Абайского районного маслихата Карагандинской области от 10 августа 2015 года № 43/480. Зарегистрировано Департаментом юстиции Карагандинской области 21 августа 2015 года № 3387.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Абайского районного маслихата от 23 декабря 2014 года № 37/387 "О районном бюджете на 2015-2017 годы" (зарегистрировано в Реестре государственной регистрации нормативных правовых актов за № 2909, опубликовано в районной газете "Абай-Ақикат" от 17 января 2015 года № 2 (4057)),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2015-2017 годы согласно приложения 1, 2, 3 соответственно, в том числе на 2015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4 033 639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1 419 798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14 437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2 585 404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4 043 391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36 942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43 959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7 017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19 500 тысяч тенге, в том числе;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19 500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66 194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66 194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43 959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7 017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29 252 тысяч тенге.";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"2-1. Учесть, что в составе расходов районного бюджета на 2015 год предусмотрен возврат неиспользованных бюджетных кредитов, выданных из местного бюджета в сумме 1 тысячи тенге.";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2015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Лозинский</w:t>
            </w:r>
          </w:p>
          <w:bookmarkEnd w:id="22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  <w:bookmarkEnd w:id="23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Муталяпова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экономики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 Абайского района"       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 августа 2015 года 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43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10 августа 2015 года № 43/480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4 033 639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 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находящегося в государственной собственности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нематериальных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2 858 404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2 585 404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2 585 404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5"/>
        <w:gridCol w:w="5471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4 043 391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областногог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областногог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управления коммунальным имуществом, постприватизационная деятельность и регулирование споров, связанных с этим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управления коммунальным имуществом, постприватизационная деятельность и регулирование споров, связанных с этим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отношении, архитектуры и градостроительства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областногог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областногог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областногог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проивопожарной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безопастность, правовая, судебная, уголовно-исполнительная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1 894 884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1 894 056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образования для детей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Ежемесечная выплата денежных средств опекунам (попечителям) на содержание ребенка –сироты (детей –сирот),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посвященных семидесятилетию Победы в Великой Отчественной войне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развтия городов и сельских населенных пунктов по Дорожной карте занятости 2020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развтия городов и сельских населенных пунктов по Дорожной карте занятости 2020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Пороведение энергетического аудита многоквартирных жилых домов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Развтие благоустройство городов 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340 728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в сфере физической культуры и спорта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укрепление государственности и формирования социального оптимизма граждан, развтия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охроняемые природные территории, охрана окружающей среды и животного мира, 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80 533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бюджетных инвестиционных проектов в моногородах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для реализации проектов в моногородах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моногородах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вознограждений и иных платежей по займам из областного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целевых 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охроняемые природные территории, охрана окружающей среды и животного мира, 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моногородах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8"/>
        <w:gridCol w:w="1429"/>
        <w:gridCol w:w="3018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403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861"/>
        <w:gridCol w:w="1815"/>
        <w:gridCol w:w="1815"/>
        <w:gridCol w:w="2905"/>
        <w:gridCol w:w="3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- 66 194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66 194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43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10 августа 2015 года № 43/480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 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3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2015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8"/>
        <w:gridCol w:w="3882"/>
      </w:tblGrid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оплаты труда учителям, прошедшим повышение квалификации по трехуровневой системе 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ВОВ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штатной численности отделов регистрации актов гражданского состояния 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заболеваний)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кредитам для реализации проектов в моногородах 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грантов на развитие новых производств в моногородах 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текущее обустройство моногородов 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подразделений местных исполнительных органов агропромышленного комплекса 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энергетического аудита многоквартирных жилых домов 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на развитие 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моногородах 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коммунального хозяйства 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на содействие развитию предпринимательства в моногородах 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43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10 августа 2015 года № 43/480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 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33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2015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2142"/>
        <w:gridCol w:w="1848"/>
        <w:gridCol w:w="1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акиматам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1848"/>
        <w:gridCol w:w="1848"/>
        <w:gridCol w:w="2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