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a009" w14:textId="5baa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44 сессии Абайского районного маслихата Карагандинской области от 10 сентября 2015 года № 44/492. Зарегистрировано Департаментом юстиции Карагандинской области 15 октября 2015 года № 3450. Утратило силу решением Абайского районного маслихата Карагандинской области от 14 марта 2016 года № 54/589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14.03.2016 № 54/589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Абайского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Лозинский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1406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44/492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</w:t>
      </w:r>
      <w:r>
        <w:br/>
      </w:r>
      <w:r>
        <w:rPr>
          <w:rFonts w:ascii="Times New Roman"/>
          <w:b/>
          <w:i w:val="false"/>
          <w:color w:val="000000"/>
        </w:rPr>
        <w:t>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Абайского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государственного учреждения "Аппарат Абайского районного маслихата"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учреждения"Аппарат Абайского районного маслихата"(далее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государственных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- Комиссия), которая создается секретарем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специалист по управлению персоналом аппарата Абайского районного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по управлению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специалиста по управлению персоналом, ознакамливает служащего с заполненным оценочным листом и направляет заполненный оценочный лист специалисту по управлению персоналом в течение двух рабочих,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специалистом по управлению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специалистом по управлению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специалисту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по управлению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специалистом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21 балла – "неудовлетворительно";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до 33 баллов – "удовлетворительно";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специалистом по управлению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от ознакомления не может служить препятствием для внесения результатов оценки в его послужной список. В этом случае специалистом по управлению персоналом в произвольной форме составляет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2461"/>
        <w:gridCol w:w="5060"/>
        <w:gridCol w:w="2889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Итого (сумма всех оценок):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 (а):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Ф.И.О. (при его наличии)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(при его наличии) _____________ дата______________________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 подпись___________________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4279"/>
        <w:gridCol w:w="3899"/>
        <w:gridCol w:w="2226"/>
      </w:tblGrid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9489"/>
      </w:tblGrid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 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