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0294" w14:textId="f8e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46 сессии Абайского районного маслихата Карагандинской области от 29 октября 2015 года № 46/511. Зарегистрировано Департаментом юстиции Карагандинской области 9 ноября 2015 года № 3485.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"Абай-Ақиқат" от 17 января 2015 года № 2 (4057)),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-4 010 507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- 1 410 117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14 742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23 376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2 562 272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4 025 097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- 28 659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- 35 676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14 700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14 700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57 949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57 949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35 676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29 291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  <w:bookmarkEnd w:id="21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2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Абайского района"  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 октября 2015 года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2015 года № 46/511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5"/>
        <w:gridCol w:w="5471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1 902271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–сироты (детей –сирот),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семидесятилетию Победы в Великой Отечественной войне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благоустройство городов 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403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78"/>
        <w:gridCol w:w="1851"/>
        <w:gridCol w:w="1851"/>
        <w:gridCol w:w="2963"/>
        <w:gridCol w:w="3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октября 2015 года № 46/511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