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56dd" w14:textId="b16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Актогайского района, в которых будут проводиться общественные работы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 апреля 2015 года № 11/01. Зарегистрировано Департаментом юстиции Карагандинской области 23 апреля 2015 года № 3166.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№ 836 "О занятости населения",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предприятий, организаций, учреждений Актогайского района, в которых будут проводиться общественные работы на 2015 год, виды, объемы и конкретные условия общественных работ, источник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участников направленных на общественные работы, в размере минимальной заработной платы, установленной законодательством Республики Казахстан на текущий год.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Актогайского района" (Т. Жармаганбетов) заключить с работодателями типовые договора на выполнение общественных работ.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Актогайского района К. Нокеш.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официального опубликования и распростроняется на правовые отношения возникшие с 5 января 2015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Н.И. Омарханов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 апреля 2015 года № 11/01</w:t>
            </w:r>
          </w:p>
          <w:bookmarkEnd w:id="8"/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учреждений Актогайского района, в которых будут проводиться общественные работы на 2015 год, виды, объемы и конкретные условия общественных работ, источник их финансирования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321"/>
        <w:gridCol w:w="803"/>
        <w:gridCol w:w="2177"/>
        <w:gridCol w:w="438"/>
        <w:gridCol w:w="688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организаций,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"Актогайский районный суд"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800-900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Кежекского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Кызыларайского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Торангалыкского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Шабанбайбийского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Шашубай"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озеленение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Актогайского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"Актогайское кустовое отделение почтовой связи"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областного филиала акционерного общества 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 апреля 2015 года № 11/01</w:t>
            </w:r>
          </w:p>
          <w:bookmarkEnd w:id="30"/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6389"/>
        <w:gridCol w:w="1970"/>
        <w:gridCol w:w="1971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организаций,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"Актогайский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Кежекского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Кызыларайского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Торангалыкского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Шабанбайбийского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Шашубай"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Актогайского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"Актогайское кустовое отделение почтовой связи" Карагандинского областного филиала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