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e09e" w14:textId="536e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30 сессии Актогайского районного маслихата от 23 декабря 2014 года № 267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Актогайского районного маслихата Карагандинской области от 27 апреля 2015 года № 290. Зарегистрировано Департаментом юстиции Карагандинской области 30 апреля 2015 года № 3176.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4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Актогайского районного маслихата от 23 декабря 2014 года № 267 "О районном бюджете на 2015-2017 годы" (зарегистрировано в Реестре государственной регистрации нормативных правовых актов № 2906, опубликовано в газете "Тоқырауын тынысы" от 16 января 2015 года № 2-3 (7477), в информационно-правовой системе "Әділет" 23 января 2015 года)),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2616781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1152275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- 6586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- 1451750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2657897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29726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41622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11896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70842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70842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41622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11896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41116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Установить на 2015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доходов, облагаемых у источника выплаты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доходов иностранных граждан, облагаемых у источника выплаты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доходов иностранных граждан, не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– 70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"6. Утвердить резерв акимата Актогайского района на 2015 год в сумме 8975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Онгаркулов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Актогайского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Тлеубергенов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2015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2015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267</w:t>
            </w:r>
          </w:p>
        </w:tc>
      </w:tr>
    </w:tbl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ЗАТРАТЫ: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-70842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2015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267</w:t>
            </w:r>
          </w:p>
        </w:tc>
      </w:tr>
    </w:tbl>
    <w:bookmarkStart w:name="z2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1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53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245456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4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55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203834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56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57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203834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8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  <w:bookmarkEnd w:id="59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198668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bookmarkEnd w:id="60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  <w:bookmarkEnd w:id="61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62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63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64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102 591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65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66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bookmarkEnd w:id="67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68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  <w:bookmarkEnd w:id="69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70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2015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267</w:t>
            </w:r>
          </w:p>
        </w:tc>
      </w:tr>
    </w:tbl>
    <w:bookmarkStart w:name="z29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2015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2015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267</w:t>
            </w:r>
          </w:p>
        </w:tc>
      </w:tr>
    </w:tbl>
    <w:bookmarkStart w:name="z30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2015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