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cf9" w14:textId="5262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Актогайского районного маслихата от 23 декабря 2014 года № 267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Актогайского районного маслихата Карагандинской области от 7 августа 2015 года № 318. Зарегистрировано Департаментом юстиции Карагандинской области 17 августа 2015 года № 3381.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Актогайского районного маслихата от 23 декабря 2014 года № 267 "О районном бюджете на 2015-2017 годы" (зарегистрировано в Реестре государственной регистрации нормативных правовых актов № 2906, опубликовано в газете "Тоқырауын тынысы" от 16 января 2015 года № 2-3 (7477), в информационно-правовой системе "Әділет" 23 января 2015 года)),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2661366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1182018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- 3686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- 1473205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2702482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41622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70842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70842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41622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11896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41116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2015 год нормативы распределения доходов в районный бюджет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50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- 100 процентов;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Отыншин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Тлеубергенов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34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августа 2015 года № 318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4532"/>
        <w:gridCol w:w="6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34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августа 2015 года № 318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bookmarkStart w:name="z2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и улиц населенных пунктов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34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августа 2015 года № 318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30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267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