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c76b" w14:textId="414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30 сессии Актогайского районного маслихата от 23 декабря 2014 года № 267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Актогайского районного маслихата Карагандинской области от 11 ноября 2015 года № 336. Зарегистрировано Департаментом юстиции Карагандинской области 20 ноября 2015 года № 3505.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Актогайского районного маслихата от 23 декабря 2014 года № 267 "О районном бюджете на 2015-2017 годы" (зарегистрировано в Реестре государственной регистрации нормативных правовых актов № 2906, опубликовано в газете "Тоқырауын тынысы" от 16 января 2015 года № 2-3 (7477), в информационно-правовой системе "Әділет" 23 января 2015 года),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2723135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1243787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- 1473205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2764251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41622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70842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70842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41622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11896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41116 тысяч тенге.";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2015 год в сумме 12405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составе районного бюджета предусмотрены распределения трансфертов органам местного самоуправления на 2015 год согласно приложению 7.";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Абильдин</w:t>
            </w:r>
          </w:p>
          <w:bookmarkEnd w:id="2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2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государственного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Тлеубергенов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Актогайского района"    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2015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ноября 2015 года № 336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ноября 2015 года № 336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27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2015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ноября 2015 года № 336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3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