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ae6b" w14:textId="adca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станции Каражингил поселка Сарышаган Актогайского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Сарышаган Актогайского района Карагандинской области от 25 февраля 2015 года № 1. Зарегистрировано Департаментом юстиции Карагандинской области 26 февраля 2015 года № 2998. Утратило силу решением акима поселка Сарышаган Актогайского района Карагандинской области от 22 августа 2024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акима поселка Сарышаган Актогайского района Карагандинской области от 22.08.2024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аким поселка Сарышаган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болезни бешенства среди крупного рогатого скота, установить ограничительные мероприятия на территории станции Каражингил поселка Сарышаган Актогайского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Провести ветеринарно-санитарные, оздоровительные и ограничительные мероприятия в соответствии с действующим законодательством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поселка Сарышаган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 Абикеев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