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ac4" w14:textId="0c54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января 2015 года № 04/02. Зарегистрировано Департаментом юстиции Карагандинской области 17 февраля 2015 года № 2979.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2015 года № 04/02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Бухар-Жырауского района Карагандинской области" (далее -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100400, Карагандинская область, Бухар-Жырауского район, поселок Ботакара, улица Аблайхана,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"Қарағанды облысы Бұқар жырау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аппарата акима и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участие в выработке стратегии социально-экономического развития Бухар-Жырауского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обеспечение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аппаратом акима Карагандинской области, государственными учреждениями, ведомствами, аппаратами акимов поселков и сельских округов, районным маслихатом, другими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проектам законодательных и иных нормативных правовых актов, актов акима и акимата района,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 - аналитического, организационно - правового и материально - технического обеспечения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физических и юридических лиц, личный прием граждан, анализ поступивших писем и заявлений, документооборота,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кадровой политики в органах местной исполнительной власти путем организации изучения и внесения предложений по кадрам, входящим в номенклатуру акима района, организация их учебы, стажировки и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освещения повседневной деятельности акимата района, акима района и его заместителей в средствах массовой информации, взаимодействия с ними, разъяснения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по совершенствованию механизма нормотворческой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хранения решений,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проверку в исполнительных органах района, аппаратах акимов поселков и сельских округов по вопросам исполнения актов Президента и Правительства Республики Казахстан, распоряжений Премьер-Министра, актов акима и акимата области, актов акима и акимата района, поручений акима области и его заместителей, поручений акима района и его заместителей,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района и его заместителей привлекать сотрудников государственных органов, финансируемых из местного бюджета представителей предприятий, учреждений и организаций к подготовке вопросов на заседания акимата района, к изучению и решению проблемных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вытекающие из задач и функций, определенных в настоящем Положении, предоставленные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руководителем аппарата акима района,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акима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аппарата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лимита представляет на утверждение акимата района проект структуры и штатное расписание аппарата акима района, проект структуры аппаратов акимов сельских округов и поселков,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подпись акиму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организует контроль и проверку исполнения принятых актов акима и акимата района и поручений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акиму и акимату района предложения об отмене незаконных актов акимов сельских округов и поселков, приостановлении противоречащих законодательству приказов руководителей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работу с кадрами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поощрению отличившихся работников и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и финансовую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проведению выборов, составлению списков избирателей района, первичного списка кандидатов в присяжные заседатели;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обеспечения режима секретности при работе с мобилизационными и секретными документами и бронированием;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организационные мероприятия по подготовке и проведению отчетных встреч акима района перед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ведет переписку с государственными органами, иными организациями по вопросам, входящим в компетенцию и не требующим решения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оказанию государственных услуг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функции, возлагаемые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