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3f57" w14:textId="db03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18 февраля 2015 года № 07/05. Зарегистрировано Департаментом юстиции Карагандинской области 10 марта 2015 года № 3027.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февраля 2015 года № 07/05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Бухар-Жырауского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Бухар-Жырауского района" является государственным органом Республики Казахстан, осуществляющим руководство в сфере охраны здоровья населения от болезней, общих для животных 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Бухар-Жырауского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Бухар-Жырауского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Бухар-Жырауского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Бухар-Жырауского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Бухар-Жырауского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Бухар-Жырауского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Бухар-Жырауского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100400, Карагандинская область, Бухар-Жырауский район, поселок Ботакара, улица Казыбек би 50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"Бұқар жырау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ветеринарии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ветеринарии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Бухар-Жырауского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Бухар-Жырауского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учреждение "Отдел ветеринарии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Бухар-Жырауского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ветеринарии Бухар-Жырауского района"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 охрана здоровья населения от болезней, общих для животных и человека, обеспечение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 для утверждения местным представительным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мероприятий по установлению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снятия ограничительных мероприятий или карантина после проведения комплекса ветеринарных мероприятий по ликвидации очагов заразных болезней животных на территории района по представлению главного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акимату района на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организаций,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ветеринарии Бухар-Жырауского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ветеринарии Бухар-Жырауского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освещение деятельности государственного учреждения "Отдел ветеринарии Бухар-Жырауского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имеющимися в распоряжении исполнительных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вытекающие из задач и функций, определенных в настоящем Положении, предоставленные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ветеринарии Бухар-Жырауского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Бухар-Жырауского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Бухар-Жырауского района"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Бухар-Жырауского района"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Бухар-Жырауского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государственного учреждения без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Бухар-Жырауского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Бухар-Жырауского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Бухар-Жырауского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Бухар-Жырауского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Бухар-Жырауского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и упразднение Государственного учреждения "Отдел ветеринарии Бухар-Жырауского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