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523c" w14:textId="f295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февраля 2015 года № 08/02. Зарегистрировано Департаментом юстиции Карагандинской области 10 марта 2015 года № 3028. Утратило силу постановлением акимата Бухар-Жырауского района Карагандинской области от 6 августа 2015 года № 32/09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06.08.2015 № 32/09.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 № 08/02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районного коммунального имущества в имущественный наем (аренду)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районного коммунального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Кик –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наем (аренду)</w:t>
            </w:r>
          </w:p>
          <w:bookmarkEnd w:id="6"/>
        </w:tc>
      </w:tr>
    </w:tbl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919"/>
        <w:gridCol w:w="1522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спортивные 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строения (сооружения)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прочее (крыша, чердак, тамбур, мансарда, лоджия, открытые спортивные сооружения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(тепло-, электро-, водоснабжения и водоотведения)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для районного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 и спортивных школах)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иных видов деятельности, за исключением видов деятельности, указанных в пунктах 5.1-5.7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и товариществ с ограниченной ответственностью, в уставном капитале которых акимату Бухар-Жырауского района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означает,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