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65e" w14:textId="5f1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Уштобинского сельского округа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марта 2015 года № 11/02. Зарегистрировано Департаментом юстиции Карагандинской области 16 апреля 2015 года № 3150. Утратило силу постановлением акимата Бухар-Жырауского района Карагандинской области от 12 июня 2015 года № 25/15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12.06.2015 № 25/15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Уштобинского сельского округа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2015 года № 11/02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"Аппарат акима Уштобинского сельского округа Бухар-Жырауского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"Аппарат акима Уштобинского сельского округа Бухар-Жырауского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округа, осуществляет свою деятельность,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юридического лица: 100422, Карагандинская область, Бухар-Жырауский район, Уштобинский сельский округ, село Уштобе, улица Ленинградская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- государственное учреждение "Аппарат акима Уштобинского сельского округа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
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