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364e" w14:textId="6a13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31 сессии Бухар-Жырауского районного маслихата от 24 декабря 2014 года № 4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35 сессии Бухар-Жырауского районного маслихата Карагандинской области от 29 апреля 2015 года № 4. Зарегистрировано Департаментом юстиции Карагандинской области 6 мая 2015 года № 3184.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31 сессии Бухар-Жырауского районного маслихата от 24 декабря 2014 года № 4 "О районном бюджете на 2015-2017 годы" (зарегистрировано в Реестре государственной регистрации нормативных правовых актов за № 2904, опубликовано в информационно-правовой системе "Әділет" 23 января 2015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5 131 588 тысяч тенге, в том числе по: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1 502 757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18 866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23 620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3 586 345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5 167 835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107 239 тысяч тенге, в том числе: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124 866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17 627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143 486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143 486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124 866 тысяч тенге;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17 627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36 247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акимата Бухар-Жырауского района на 2015 год в размере 30 904 тысяч тенге.";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2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БАЗЫЛОВ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  <w:bookmarkEnd w:id="2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ДЖУНУСПЕКОВ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35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29 апреля 2015 года № 4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31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4</w:t>
            </w:r>
          </w:p>
        </w:tc>
      </w:tr>
    </w:tbl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5 131 588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1 502 757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644 747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3 586 345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3 586 345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3 586 345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5 167 835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3 388 387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2 932 710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2 909 383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-143 486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35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29 апреля 2015 года № 4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31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4</w:t>
            </w:r>
          </w:p>
        </w:tc>
      </w:tr>
    </w:tbl>
    <w:bookmarkStart w:name="z27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2 812 563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1 476 078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525 282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1 304 792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1 304 792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1 304 792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2 812 563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1 812 997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-107 239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35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29 апреля 2015 года № 4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31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4</w:t>
            </w:r>
          </w:p>
        </w:tc>
      </w:tr>
    </w:tbl>
    <w:bookmarkStart w:name="z45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2 440 960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1 488 511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525 287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920 656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920 656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920 656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2 440 960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1 841 476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1 677 510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1 674 372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-107 239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35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29 апреля 2015 года № 4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31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4</w:t>
            </w:r>
          </w:p>
        </w:tc>
      </w:tr>
    </w:tbl>
    <w:bookmarkStart w:name="z61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2015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761 243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35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29 апреля 2015 года № 4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31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4</w:t>
            </w:r>
          </w:p>
        </w:tc>
      </w:tr>
    </w:tbl>
    <w:bookmarkStart w:name="z709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2015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35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апреля 2015 года № 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31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4</w:t>
            </w:r>
          </w:p>
        </w:tc>
      </w:tr>
    </w:tbl>
    <w:bookmarkStart w:name="z72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районного бюджета по сельским округам и поселкам на 2015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Габидена Мустафина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Кушокы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Акоре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Ботакара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Дубовского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Доскейского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Молодецкое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Баймырза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Уштобинского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