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61375" w14:textId="3561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местных исполнительных органов, финансируемых из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16 апреля 2015 года № 15/01. Зарегистрировано Департаментом юстиции Карагандинской области 20 мая 2015 года № 3212. Утратило силу постановлением акимата Бухар-Жырауского района Карагандинской области от 6 августа 2015 года № 32/08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Бухар-Жырауского района Карагандинской области от 06.08.2015 № 32/08.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июля 1999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за № 10130),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местных исполнительных органов,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утверждении методики ежегодной оценки деятельности административных государственных служащих корпуса "Б" государственных органов, финансируемых из районного бюджета" от 23 января 2015 года № 04/09 (зарегистрировано в Реестре государственной регистрации нормативных правовых актов за № 2990 опубликовано в районной газете "Бұқар жырау жаршысы" от 23 февраля 2015 года № 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руководителя аппарата акима района Акпанову Айганым Жолшоровну.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постановление вводится в действие со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Бухар–Жырауского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апреля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15/01</w:t>
            </w:r>
          </w:p>
          <w:bookmarkEnd w:id="2"/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 служащих корпуса "Б" местных исполнительных органов, финансируемых из районного бюджета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Настоящая методика ежегодной оценки деятельности административных государственных служащих корпуса "Б" местных исполнительных органов, финансируемых из районного бюджета, (далее - Методика) разработана в реализацию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районных исполнительных органов, финансируемых из местного бюджета, оценка проводиться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служащего утверждается постоянно действующей Комиссией по оценке (далее – Комиссия), которая создается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руководитель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отдела службы управления персоналом (кадровая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в состав Комиссии входит непосредственный руководитель служащего, в отношении которого проводится оценка, а также служащие,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
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
Непосредственный руководитель заполняет оценочный лист непосредственного руководителя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
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
</w:t>
      </w:r>
      <w:r>
        <w:rPr>
          <w:rFonts w:ascii="Times New Roman"/>
          <w:b w:val="false"/>
          <w:i w:val="false"/>
          <w:color w:val="000000"/>
          <w:sz w:val="28"/>
        </w:rPr>
        <w:t>
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
</w:t>
      </w:r>
      <w:r>
        <w:rPr>
          <w:rFonts w:ascii="Times New Roman"/>
          <w:b w:val="false"/>
          <w:i w:val="false"/>
          <w:color w:val="000000"/>
          <w:sz w:val="28"/>
        </w:rPr>
        <w:t>
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
</w:t>
      </w:r>
      <w:r>
        <w:rPr>
          <w:rFonts w:ascii="Times New Roman"/>
          <w:b w:val="false"/>
          <w:i w:val="false"/>
          <w:color w:val="000000"/>
          <w:sz w:val="28"/>
        </w:rPr>
        <w:t>
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
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
</w:t>
      </w:r>
      <w:r>
        <w:rPr>
          <w:rFonts w:ascii="Times New Roman"/>
          <w:b w:val="false"/>
          <w:i w:val="false"/>
          <w:color w:val="000000"/>
          <w:sz w:val="28"/>
        </w:rPr>
        <w:t>
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5"/>
    <w:bookmarkStart w:name="z5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
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
</w:t>
      </w:r>
      <w:r>
        <w:rPr>
          <w:rFonts w:ascii="Times New Roman"/>
          <w:b w:val="false"/>
          <w:i w:val="false"/>
          <w:color w:val="000000"/>
          <w:sz w:val="28"/>
        </w:rPr>
        <w:t>
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
</w:t>
      </w:r>
      <w:r>
        <w:rPr>
          <w:rFonts w:ascii="Times New Roman"/>
          <w:b w:val="false"/>
          <w:i w:val="false"/>
          <w:color w:val="000000"/>
          <w:sz w:val="28"/>
        </w:rPr>
        <w:t>
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
</w:t>
      </w:r>
      <w:r>
        <w:rPr>
          <w:rFonts w:ascii="Times New Roman"/>
          <w:b w:val="false"/>
          <w:i w:val="false"/>
          <w:color w:val="000000"/>
          <w:sz w:val="28"/>
        </w:rPr>
        <w:t>
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bookmarkStart w:name="z7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8"/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
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
</w:t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
</w:t>
      </w:r>
      <w:r>
        <w:rPr>
          <w:rFonts w:ascii="Times New Roman"/>
          <w:b w:val="false"/>
          <w:i w:val="false"/>
          <w:color w:val="000000"/>
          <w:sz w:val="28"/>
        </w:rPr>
        <w:t>
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20"/>
        </w:tc>
      </w:tr>
    </w:tbl>
    <w:bookmarkStart w:name="z7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Оценочный лист непосредственного руководителя</w:t>
      </w:r>
    </w:p>
    <w:bookmarkEnd w:id="21"/>
    <w:bookmarkStart w:name="z7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8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 (а):                        Непосредственный руководитель: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Служащий Ф.И.О. (при его наличии)      Ф.И.О.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        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            дата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            подпись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30"/>
        </w:tc>
      </w:tr>
    </w:tbl>
    <w:bookmarkStart w:name="z9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Лист круговой оценки</w:t>
      </w:r>
    </w:p>
    <w:bookmarkEnd w:id="31"/>
    <w:bookmarkStart w:name="z9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3"/>
        <w:gridCol w:w="2453"/>
        <w:gridCol w:w="4589"/>
        <w:gridCol w:w="2805"/>
      </w:tblGrid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 "Б" местных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из районного бюджета</w:t>
            </w:r>
          </w:p>
          <w:bookmarkEnd w:id="44"/>
        </w:tc>
      </w:tr>
    </w:tbl>
    <w:bookmarkStart w:name="z10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заседания Комиссии по оценке</w:t>
      </w:r>
    </w:p>
    <w:bookmarkEnd w:id="45"/>
    <w:bookmarkStart w:name="z10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6"/>
    <w:bookmarkStart w:name="z10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9"/>
        <w:gridCol w:w="5401"/>
        <w:gridCol w:w="1726"/>
        <w:gridCol w:w="1247"/>
        <w:gridCol w:w="1247"/>
      </w:tblGrid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 Дата: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Комиссии:_____________________________ Дата: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Комиссии:____________________________________ Дата: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(Ф.И.О.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