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ce91" w14:textId="451c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Ботакара Бухар-Жырауского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4 мая 2015 года № 17/10. Зарегистрировано Департаментом юстиции Карагандинской области 4 июня 2015 года № 3242.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Ботакара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"/>
        <w:gridCol w:w="11580"/>
      </w:tblGrid>
      <w:tr>
        <w:trPr>
          <w:trHeight w:val="30" w:hRule="atLeast"/>
        </w:trPr>
        <w:tc>
          <w:tcPr>
            <w:tcW w:w="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мая 2015 года № 17/10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Ботакара Бухар-Жырауского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Ботакара Бухар - Жырауского района Карагандинской области" (далее – аппарат акима села) является государственным органом Республики Казахстан, осуществляющим и выполняющим функции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100405, Карагандинская область, Бухар-Жырауский район, село Ботакара, улица Горького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Ботакара Бухар-Жырауского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аппарата акима села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планы работ аппарата акима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установленном законодательством порядке поощряет работников аппарата акима села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 в аппарате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контроль за использованием и сохранностью коммунального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