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02b1" w14:textId="38a0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Умуткерского сельского округа Бухар-Жырауского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12 июня 2015 года № 25/16. Зарегистрировано Департаментом юстиции Карагандинской области 22 июня 2015 года № 3282. Утратило силу постановлением акимата Бухар-Жырауского района Карагандинской области от 13 апреля 2016 года № 11/61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13.04.2016 № 11/61.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Умуткерского сельского округа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Акпанову Айганым Жолшоровну.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июня 2015 года № 25/16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Умуткерского сельского округа Бухар-Жырауского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Умуткерского сельского округа Бухар-Жырауского района Карагандинской области"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100420, Карагандинская область, Бухар-Жырауский район, Умуткерский сельский округ, село Умуткер.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Умуткерского сельского округа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аппарата акима сельского округа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сельского округа назначается на должность и освобождается от должности акимом Бухар-Жырауского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сельского округа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в аппарате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