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89e9d" w14:textId="f789e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села Суыксу Бухар-Жырауского района Карагандинской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12 июня 2015 года № 25/12. Зарегистрировано Департаментом юстиции Карагандинской области 22 июня 2015 года № 3286. Утратило силу постановлением акимата Бухар-Жырауского района Карагандинской области от 13 апреля 2016 года № 11/61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Бухар-Жырауского района Карагандинской области от 13.04.2016 № 11/61.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села Суыксу Бухар-Жырауского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данного постановления возложить на руководителя аппарата акима района Акпанову Айганым Жолшоровну.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Кобжанов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1"/>
        <w:gridCol w:w="11629"/>
      </w:tblGrid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Бухар-Жырауского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июня 2015 года № 25/12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села Суыксу Бухар-Жырауского района Карагандинской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села Суыксу Бухар-Жырауского района Карагандинской области" (далее – аппарат акима села) является государственным органом Республики Казахстан, осуществляющим и выполняющим функции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села,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села вступает в гражданско-правовые отношения от собственного имени.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аппарата акима села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100418, Карагандинская область, Бухар-Жырауский район, село Суыксу, улица Целинная 1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"Аппарат акима села Суыксу Бухар-Жырауского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аппарата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 деятельности аппарата акима села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Аппарату акима села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аппарату акима села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Миссия аппарата акима села: ведение государственной политики в сфере государственного управления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подготовка документов информационного и аналитического характера для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проектов нормативных правовых актов и своевременное отправление их на государственную регистрацию в органы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реализация актов Президента, Правительства Республики Казахстан, акима области,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заявлений,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реализации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ведение служебной переписки по вопросам, отнесенным к ведению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организует порядок проведения совещания,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освещение деятельности государственного учреждения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разъяснительные работы по актуальным вопросам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аппарата акима села осуществляется первым руководителем, который несет персональную ответственность за выполнение возложенных на аппарат акима села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аппарата акима села назначается на должность и освобождается от должности акимом Бухар-Жырауского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аппарата акима села: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утверждает планы работ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действует от имени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поощряет работников аппарата акима села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издает распоряжения,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утверждает внутренний трудовой распорядок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 в аппарате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контроль за использованием и сохранностью коммунального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аппарата акима села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аппарата акима села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аппаратом акима села,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аппарата акима села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