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cfcd1" w14:textId="99cf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Каражарского сельского округа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июня 2015 года № 25/03. Зарегистрировано Департаментом юстиции Карагандинской области 22 июня 2015 года № 3291.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Каражарского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 № 25/03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Каражарского сельского округа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Каражарского сельского округа Бухар - Жырауского района Карагандинской области" (далее – аппарат акима сельского округа)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сельского округа,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Аппарат акима сельского округа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сельского округа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сельского округа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сельского округа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сельского округа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100426, Карагандинская область, Бухар-Жырауский район, Каражарский сельский округ, село Каражар, улица Зеленая.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"Аппарат акима Каражарского сельского округа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Финансирование деятельности аппарата акима сельского округа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сельского округа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сельского округа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аппарата акима сельского округа: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аппарата акима сельского округа осуществляется первым руководителем, который несет персональную ответственность за выполнение возложенных на аппарат акима сельского округа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аппарата акима сельского округа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первого руководителя аппарата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утверждает планы работ аппарата акима сельского округа;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действует от имени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установленном законодательством порядке поощряет работников аппарата акима сельского округа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внутренний трудовой распорядок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Аппарат акима сельского округа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сельского округа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аппаратом акима сельского округа,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сельского округа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аппарата акима сельского округа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