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960d" w14:textId="e619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Молодецкое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25/07. Зарегистрировано Департаментом юстиции Карагандинской области 22 июня 2015 года № 3294. Утратило силу постановлением акимата Бухар-Жырауского района Карагандинской области от 6 августа 2015 года № 32/02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32/02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Молодецкое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25/07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"Аппарат акима села Молодецкое Бухар-Жырауского района Карагандинской области"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"Аппарат акима села Молодецкое Бухар - 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села, осуществляет свою деятельность,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юридического лица: 100427, Карагандинская область, Бухар-Жырауский район, село Молодецкое, улица Амангельды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- государственное учреждение "Аппарат акима села Молодецкое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
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
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утверждает планы работ аппарата акима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законодательством порядке поощряет работников аппарата акима села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