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c94" w14:textId="417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ноября 2015 года № 45/02. Зарегистрировано Департаментом юстиции Карагандинской области 15 декабря 2015 года № 3558.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 2016 год перечень организаций, в которых будут проводиться общественные работы,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"Бухар-Жырауский районный отдел занятости и социальных программ" (Алексеева Н.Г.):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направление безработных на общественные работы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пределах средств, предусмотренных в бюджете района на проведение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работы, производить из средств местного бюджета, за отработанное время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утвердить продолжительность рабочего времени одного безработного, направленного на общественные работы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Бухар-Жырауского района" (Аймагамбетова С.К.)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постановления возложить на заместителя акима района Нурмуханбетова Руслана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51"/>
        <w:gridCol w:w="3749"/>
      </w:tblGrid>
      <w:tr>
        <w:trPr>
          <w:trHeight w:val="30" w:hRule="atLeast"/>
        </w:trPr>
        <w:tc>
          <w:tcPr>
            <w:tcW w:w="8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 - 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ноября 2015 года № 45/02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организуемых для безработных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746"/>
        <w:gridCol w:w="962"/>
        <w:gridCol w:w="4091"/>
        <w:gridCol w:w="1151"/>
        <w:gridCol w:w="167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Бухар-Жырауского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сканировании архива текущего и длительного хранения пенсионных и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социальных услуг на дому одиноким инвалидам и престарелым гражданам. 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работы с молодежью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работы с подростками и молодежью.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государственных доходов по Бухар-Жыраускому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квитанции по уплате налогов на имущество, транспортные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оформлении документов необходимых для регистрации и документирования оралманов, ведении картотеки учета транспортных средств, оформлении номенклатурной документации, 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 "Адресный регистр".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Бухар-Жырауского района Карагандинской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входящей и исходящей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сел, поселков и сельских округов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формирование пакета документов необходимых для назначения государственного детского пособия, адресной социальной помощи и других видов социальной помощи, озеленении и благоустройстве сел и поселков.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кадастровых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 жилищной инспекции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жилищной инспекции.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осуществлении работы по обработке документов, доставке повесток и писем, размножении и рассылке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Бухар-Жырауское районное отделение Карагандинского филиала Республиканского государственного предприятия на праве хозяйственного ведения "Научно-производственный центр земельного кадастра"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сверке данных отчетов похозяйственной книги по растениеводству и животноводству.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"Бухар-Жырауское районное Управление Казначейства"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филиал Республиканского государственного предприятия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электронной базы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