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f844" w14:textId="518f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29 декабря 2015 года № 8. Зарегистрировано Департаментом юстиции Карагандинской области 29 декабря 2015 года № 3579. Утратило силу решением акима Бухар-Жырауского района Карагандинской области от 7 января 2016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Бухар-Жырауского района Карагандинской области от 07.01.2016 № 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в Бухар- Жырауском, Корнеевском, Кызылкайынском, Тогызкудукском, Ростовском, Умуткерском сельских округах, селах Суыксу, Каракудук, Акоре Бухар – Жырауского района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Бухар – Жырауского района Сатаева Сапара Каиркеновича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Кобжанов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