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8b71" w14:textId="59a8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43 сессии Бухар-Жырауского районного маслихата Карагандинской области от 22 декабря 2015 года № 5. Зарегистрировано Департаментом юстиции Карагандинской области 29 декабря 2015 года № 3587. Срок действия решения - до 1 января 2017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5 934 088 тысяч тенге, в том числе по: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1 931 058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3 980 199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6 009 984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61 689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87 651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25 962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137 585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137 585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87 651 тысяч тенге;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31 365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81 299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02.12.2016 № 4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 на 2016 год нормативы распределения доходов в бюджет района в следующих размерах: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85 процентов;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75 процентов.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2016 год объем субвенции, передаваемой из областного бюджета в сумме 1 304 792 тысяч тенге.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районного бюджета на 2016 год целевые трансферты и бюджетные кредиты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Бухар-Жырауского района на 2016 год в размере 38 917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12.10.2016 № 4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2016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селам, поселкам, сельским округами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 местного самоуправления между селами, поселками, сельскими округами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2016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2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Ргебаев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5</w:t>
            </w:r>
          </w:p>
          <w:bookmarkEnd w:id="30"/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02.12.2016 № 4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  <w:bookmarkEnd w:id="3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5 934 088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6 009 984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3 415 946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2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5</w:t>
            </w:r>
          </w:p>
          <w:bookmarkEnd w:id="271"/>
        </w:tc>
      </w:tr>
    </w:tbl>
    <w:bookmarkStart w:name="z24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1"/>
        <w:gridCol w:w="3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5</w:t>
            </w:r>
          </w:p>
          <w:bookmarkEnd w:id="339"/>
        </w:tc>
      </w:tr>
    </w:tbl>
    <w:bookmarkStart w:name="z44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1"/>
        <w:gridCol w:w="3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5</w:t>
            </w:r>
          </w:p>
          <w:bookmarkEnd w:id="381"/>
        </w:tc>
      </w:tr>
    </w:tbl>
    <w:bookmarkStart w:name="z64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2016 год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02.12.2016 № 4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383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1 791 478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5</w:t>
            </w:r>
          </w:p>
          <w:bookmarkEnd w:id="507"/>
        </w:tc>
      </w:tr>
    </w:tbl>
    <w:bookmarkStart w:name="z73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929"/>
        <w:gridCol w:w="2621"/>
        <w:gridCol w:w="2621"/>
        <w:gridCol w:w="3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5</w:t>
            </w:r>
          </w:p>
          <w:bookmarkEnd w:id="517"/>
        </w:tc>
      </w:tr>
    </w:tbl>
    <w:bookmarkStart w:name="z75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2016 год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02.12.2016 № 4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93"/>
        <w:gridCol w:w="1040"/>
        <w:gridCol w:w="1040"/>
        <w:gridCol w:w="3510"/>
        <w:gridCol w:w="2000"/>
        <w:gridCol w:w="1725"/>
        <w:gridCol w:w="17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519"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</w:tbl>
    <w:bookmarkStart w:name="z44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bookmarkStart w:name="z47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bookmarkStart w:name="z51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bookmarkStart w:name="z54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</w:tbl>
    <w:bookmarkStart w:name="z62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bookmarkStart w:name="z69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bookmarkStart w:name="z76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503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8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5</w:t>
            </w:r>
          </w:p>
          <w:bookmarkEnd w:id="913"/>
        </w:tc>
      </w:tr>
    </w:tbl>
    <w:bookmarkStart w:name="z1048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2016 год</w:t>
      </w:r>
    </w:p>
    <w:bookmarkEnd w:id="914"/>
    <w:bookmarkStart w:name="z104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02.12.2016 № 4 (вводится в действие с 01.01.2016).</w:t>
      </w:r>
    </w:p>
    <w:bookmarkEnd w:id="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8"/>
        <w:gridCol w:w="3397"/>
        <w:gridCol w:w="6165"/>
      </w:tblGrid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6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7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9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0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1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2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3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4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5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6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7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8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9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0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1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32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3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4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35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36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37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38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39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40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41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42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43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44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45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46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47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48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