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1ff91" w14:textId="0b1f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Жанааркинского района Карагандинской области от 5 марта 2015 года № 14/01. Зарегистрировано Департаментом юстиции Карагандинской области 16 марта 2015 года № 3040. Утратило силу постановлением акимата Жанааркинского района Карагандинской области от 22 апреля 2016 года N 37/05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Жанааркинского района Карагандинской области от 22.04.2016 № 37/05.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27 ноября 2000 года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и Указами Президента Республики Казахстан от 29 октября 2012 года № 410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Типового положения государственного органа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7 марта 2013 года № 523 "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Реестра должностей государственных служащих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", акимат Жанааркинского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руководителя аппарата акима Жанааркинского района Кожукаева Каната Шубаевича.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Омаров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Жанааркинского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14/01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учреждения "Отдел ветеринарии Жанааркинского района"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Жанааркинского района" является государственным органом Республики Казахстан, осуществляющим в пределах своей компетенции реализацию единой государственной политики в области ветеринарии, а также реализационные и контрольно-надзорные функции в области ветеринарии, безопасности пищевой продукции, подлежащей ветеринарно-санитарному контролю Жанааркинского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Жанааркинского района"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Государственное учреждение "Отдел ветеринарии Жанааркинского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Жанааркинского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Жанааркинского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Жанааркинского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Жанааркинского района" по вопросам своей компетенции в установленном законодательством порядке принимает решения, оформляемые приказами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>Структура и лимит штатной численности государственного учреждения "Отдел ветеринарии Жанааркинского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>Местонахождение юридического лица: 100500, Республика Казакстан, Карагандиская область, Жанааркинский район, поселок Атасу, проспект С. Сейфуллина, дом 52.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Полное наименование государственного органа: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 – "Жаңаарқа ауданының ветеринария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 - государственное учреждение "Отдел ветеринарии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Настоящее положение является учредительным документом государственного учреждения "Отдел ветеринарии Жанааркинского района".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Жанааркинского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ветеринарии Жанааркинского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Жанааркинского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ветеринарии Жанааркинского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>Миссией государственного учреждения "Отдел ветеринарии Жанааркинского района" является реализация государственной политики в области ветеринарии в установленном законодательством порядке, в целях обеспечения эпизоотического благополучия района по особо опасным заболеваниям животных и безопасности пищевой продукции.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>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охрана здоровья населения от болезней, общих для животных и человека и организация проведения ветеринарных мероприятий по обеспечению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>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государственных комиссий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подготовка решения об карантина или ограничительных мероприятий по представлению главного государственного ветеринарно–санитарного инспектора соответствующей территории в случае возникновения заразных болезней животных на территории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подготовка решения о снятии ограничительных мероприятий или карантина по представлению главного государственного ветеринарно-санитарного инспектора соответствующей территории после проведения комплекса ветеринарных мероприятий по ликвидации очагов заразных болезней животных на территории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строительства скотомогильников (биотермической ямы) и обеспечение их содержания в соответствии с ветеринарными (ветеринарно-санитарными) требованиями;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обеспечение предоставления заинтересованным лицам информации о проводимых ветеринарных мероприятиях;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организация и проведение просветительной работы среди населения по вопросам ветеринарии;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подготовка списка государственных ветеринарных врачей, имеющих право выдачи ветеринарно-санитарного заключения на обьекты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пределах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>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>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>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>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района,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25) </w:t>
      </w:r>
      <w:r>
        <w:rPr>
          <w:rFonts w:ascii="Times New Roman"/>
          <w:b w:val="false"/>
          <w:i w:val="false"/>
          <w:color w:val="000000"/>
          <w:sz w:val="28"/>
        </w:rPr>
        <w:t>организация хранения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26) </w:t>
      </w:r>
      <w:r>
        <w:rPr>
          <w:rFonts w:ascii="Times New Roman"/>
          <w:b w:val="false"/>
          <w:i w:val="false"/>
          <w:color w:val="000000"/>
          <w:sz w:val="28"/>
        </w:rPr>
        <w:t>внесение предложений в местный исполнительный орган района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27) </w:t>
      </w:r>
      <w:r>
        <w:rPr>
          <w:rFonts w:ascii="Times New Roman"/>
          <w:b w:val="false"/>
          <w:i w:val="false"/>
          <w:color w:val="000000"/>
          <w:sz w:val="28"/>
        </w:rPr>
        <w:t>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28)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18. </w:t>
      </w:r>
      <w:r>
        <w:rPr>
          <w:rFonts w:ascii="Times New Roman"/>
          <w:b w:val="false"/>
          <w:i w:val="false"/>
          <w:color w:val="000000"/>
          <w:sz w:val="28"/>
        </w:rPr>
        <w:t>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в установленном порядке от государственных органов и должностных лиц, иных организаций, необходимую информацию, документы, иные материалы, устные и письменные объяснения от должностных лиц по вопросам, отнесенным к компетенции государственного учреждения "Отдел ветеринарии Жанааркинского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по вопросам, отнесенным к ведению государственного учреждения "Отдел ветеринарии Жанааркинского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информационно-аналитическое, организационно-правовое и материально-техническое обеспечение деятельности государственного учреждения "Отдел ветеринарии Жанааркинского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проводить государственный ветеринарно-санитарный контроль и надзор;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издавать акты в пределах своих полномочий;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предъявлять иски в суд в случае нарушения законодательства Республики Казахстан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19. </w:t>
      </w:r>
      <w:r>
        <w:rPr>
          <w:rFonts w:ascii="Times New Roman"/>
          <w:b w:val="false"/>
          <w:i w:val="false"/>
          <w:color w:val="000000"/>
          <w:sz w:val="28"/>
        </w:rPr>
        <w:t>Руководство государственного учреждения "Отдел ветеринарии Жанааркинского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Жанааркинского района" задачи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>Первый руководитель государственного учреждения "Отдел ветеринарии Жанааркинского района"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>Полномочия первого руководителя государственного учреждения "Отдел ветеринарии Жанааркинского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представляет интересы государственного учреждения "Отдел ветеринарии Жанааркинского района"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руководит работой государственного учреждения "Отдел ветеринарии Жанааркинского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в установленном законодательством порядке решает вопросы принятия и увольнения, привлечения к дисциплинарной ответственности, поощрения, оказания материальной помощи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дает указания, обязательные для исполнения работниками отдела, подписывает служебную документацию;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контроль за целевым использованием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ветеринарии Жанааркинского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Жанааркинского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Жанааркинского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>Имущество, закрепленное за государственным учреждением "Отдел ветеринарии Жанааркинского района"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учреждение "Отдел ветеринарии Жанааркинского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 государственного учреждения "Отдел ветеринарии Жанааркинского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