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54d8" w14:textId="6305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физической культуры и спорта Жанааркинского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19 февраля 2015 года № 12/01. Зарегистрировано Департаментом юстиции Карагандинской области 17 марта 2015 года № 3047. Утратило силу постановлением акимата Жанааркинского района Карагандинской области от 22 апреля 2016 года N 37/05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Жанааркинского района Карагандинской области от 22.04.2016 № 37/05.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физической культуры и спорта Жанааркинского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данного постановления возложить на руководителя аппарата акима района Кожукаева Каната Шубаевича.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физической культуры и спорта Жанааркинского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физической культуры и спорта Жанааркинского района" является государственным органом Республики Казахстан, осуществляющим руководство в сфере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физической культуры и спорта Жанааркинского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Жанааркинского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Жанааркинского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Жанааркинского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Жанааркинского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физической культуры и спорта Жанааркинского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физической культуры и спорта Жанааркинского района" утверждаются акиматом района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100500, Республика Казахстан, Карагандинская область, Жанааркинский район, поселок Атасу, улица Абая 37.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– государственное учреждение "Отдел физической культуры и спорта Жанааркинского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физической культуры и спорта Жанааркинского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Финансирование деятельности государственного учреждения "Отдел физической культуры и спорта Жанааркинского района" осуществляется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физической культуры и спорта Жанааркинского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физической культуры и спорта Жанааркинского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физической культуры и спорта Жанааркинского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"Отдел физической культуры и спорта Жанааркинского района": обеспечение эффективного государственного управления и межотраслевой координации в целях реализации государственной политики в сфере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развития массового спорта и национальных видов спорта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подготовки сборных команд района по массовым, национальным видам спорта, инвалидному спорту и их участия на областных, республиканских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контроль работы по выполнению тестов Первого Президента Республики Казахстан - Лидер 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и реализует планы развития физической культуры и спорта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реализации программ развития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проводит районные спортивные соревнования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подготовку сборных команд района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развитие массового спорта и национальных видов спорта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координирует деятельность районных физкультурно-спортивных организаций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координирует организацию и проведение спортивных мероприятий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сбор, анализ и предоставляет местному исполнительному органу области информацию по развитию физической культуры и спорта на территории района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формирует и утверждает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координирует вопросы строительства спортивных сооружений на территории района и обеспечивает их доступность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деятельность районных неспециализированных детско-юношеских спортивных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ведет пропаганду физической культуры и спорта, повышает уровень знаний населения в практическом использовании компонентов физической культуры для сохранения и укрепления здоровья, предупреждения заболеваний, достижения высокого уровня работоспособности и долголетия, а также гуманистических идеалов и ценностей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положения (регламенты) районных спортивных соревнований, разработанных местными аккредитованными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инвалидам условия для доступа к спортивным сооружениям, для занятия физической культурой и спортом, предоставлением специального спортивного инвентаря;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разрабатывает проекты нормативных правовых актов акима и акимата района в пределах компетенции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государства во всех организациях при рассмотрении вопросов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в интересах местного государственного управления иные полномочия, возлагаемые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разработке и реализации программ, проектов нормативных правовых актов, программно-методических документов, регулирующих вопросы массовой физкультурно-оздоровительной работы, развития массового спорта и национальных видов спорта, инвалидного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участие в организации и проведении конференций, семинаров и других форм обучения и обмена опытом со специалистами массовой физкультурно-оздоровительной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анализировать и представлять вышестоящим органам сведения по развитию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выполнять иные права и обязанности, предусмотренные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"Отдел физической культуры и спорта Жанааркинского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физической культуры и спорта Жанааркинского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физической культуры и спорта Жанааркинского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Полномочия первого руководителя государственного учреждения "Отдел физической культуры и спорта Жанааркинского района":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организовывает и руководит работой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непосредственно подчиняется акиму района и несет ответственность за выполнение возложенных на учреждение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действует на принципах единоначалия и самостоятельно решает вопросы деятельности учреждения в соответствии с его компетенцией, определяемой законодательством Республики Казахстан и настоящим Положением;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принимает на работу и увольняет с работы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применяет меры поощрения и налагает дисциплинарные взыскания на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определяет полномочия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принимает меры направленные на противодействие коррупции и несет персональную ответстенность за непринятие антикоррупционных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запрашивает и получает, в установленном порядке, от исполнительных органов материалы, необходимые для решения вопросов, входящих в компетенцию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созывает, в установленном порядке, совещания по вопросам, входящим в компетенцию учреждения, с привлечением представителей заинтересованных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без доверенности действует от имени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учреждения во всех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порядок и планы учреждения по командировкам, стажировкам, обучению работников в казахстанских и зарубежных учебных центрах и иным видам повышения квалификации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функции, возложенные на него законодательством Республики Казахстан,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физической культуры и спорта Жанааркинского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Жанааркинского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физической культуры и спорта Жанааркинского района" формируется за счет имущества, переданного ему собственником, а также имущества (включая денежные доходы)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физической культуры и спорта Жанааркинского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физической культуры и спорта Жанааркинского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физической культуры и спорта Жанааркинского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