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7797" w14:textId="2617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Жанааркинского районного маслихата от 10 сентября 2014 года № 34/225 "Об утверждении Регламента Жанааркинского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Жанааркинского районного маслихата Карагандинской области от 26 июня 2015 года № 41/284. Зарегистрировано Департаментом юстиции Карагандинской области 13 июля 2015 года № 3329. Утратило силу решением Жанааркинского районного маслихата Карагандинской области от 10 октября 2017 года № 17/138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10.10.2017 № 17/138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10 сентября 2014 года № 34/225 "Об утверждении Регламента Жанааркинского районного маслихата" (зарегистрировано в Реестре государственной регистрации нормативных правовых актов за № 2800, опубликовано в информационно-правовой системе "Әділет" 24 октября 2014 года, в газете "Жаңаарқа" от 25 октября 2014 года № 47-48 (9641-9642)),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на государственном языке Регламента Жанааркинского районного маслихата, утвержденного указанным решением,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“7. Мәслихаттың кезекті сессиясы кемінде жылына төрт рет шақырылады және оны мәслихат сессиясының төрағасы жүргізеді.”.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87"/>
        <w:gridCol w:w="3113"/>
      </w:tblGrid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XLI очередной</w:t>
            </w:r>
          </w:p>
          <w:bookmarkEnd w:id="5"/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6"/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